
<file path=[Content_Types].xml><?xml version="1.0" encoding="utf-8"?>
<Types xmlns="http://schemas.openxmlformats.org/package/2006/content-types">
  <Default Extension="png" ContentType="image/png"/>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AA61F4">
      <w:pPr>
        <w:jc w:val="center"/>
        <w:rPr>
          <w:rFonts w:hint="default" w:ascii="Times New Roman" w:hAnsi="Times New Roman" w:cs="Times New Roman"/>
          <w:sz w:val="28"/>
          <w:szCs w:val="28"/>
        </w:rPr>
      </w:pPr>
    </w:p>
    <w:p w14:paraId="629039C4">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260AA60B">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lang w:val="ru-RU"/>
        </w:rPr>
      </w:pPr>
      <w:r>
        <w:rPr>
          <w:rFonts w:hint="default" w:ascii="Times New Roman" w:hAnsi="Times New Roman" w:eastAsia="Open Sans" w:cs="Times New Roman"/>
          <w:b/>
          <w:bCs/>
          <w:i w:val="0"/>
          <w:iCs w:val="0"/>
          <w:caps w:val="0"/>
          <w:color w:val="212529"/>
          <w:spacing w:val="0"/>
          <w:sz w:val="28"/>
          <w:szCs w:val="28"/>
          <w:shd w:val="clear" w:fill="FFFFFF"/>
          <w:lang w:val="ru-RU"/>
        </w:rPr>
        <w:t>Муниципальное казенное общеобразовательное учреждение</w:t>
      </w:r>
    </w:p>
    <w:p w14:paraId="6B024A86">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lang w:val="ru-RU"/>
        </w:rPr>
      </w:pPr>
      <w:r>
        <w:rPr>
          <w:rFonts w:hint="default" w:ascii="Times New Roman" w:hAnsi="Times New Roman" w:eastAsia="Open Sans" w:cs="Times New Roman"/>
          <w:b/>
          <w:bCs/>
          <w:i w:val="0"/>
          <w:iCs w:val="0"/>
          <w:color w:val="212529"/>
          <w:spacing w:val="0"/>
          <w:sz w:val="28"/>
          <w:szCs w:val="28"/>
          <w:shd w:val="clear" w:fill="FFFFFF"/>
          <w:lang w:val="ru-RU"/>
        </w:rPr>
        <w:t>С</w:t>
      </w:r>
      <w:r>
        <w:rPr>
          <w:rFonts w:hint="default" w:ascii="Times New Roman" w:hAnsi="Times New Roman" w:eastAsia="Open Sans" w:cs="Times New Roman"/>
          <w:b/>
          <w:bCs/>
          <w:i w:val="0"/>
          <w:iCs w:val="0"/>
          <w:caps w:val="0"/>
          <w:color w:val="212529"/>
          <w:spacing w:val="0"/>
          <w:sz w:val="28"/>
          <w:szCs w:val="28"/>
          <w:shd w:val="clear" w:fill="FFFFFF"/>
          <w:lang w:val="ru-RU"/>
        </w:rPr>
        <w:t>редняя общеобразовательная школа с. Аян</w:t>
      </w:r>
    </w:p>
    <w:p w14:paraId="6FE414B9">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5AA49402">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68BCF852">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1F11E369">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5F840A10">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12C61B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27B46491">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686A70FC">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b/>
          <w:bCs/>
          <w:i w:val="0"/>
          <w:iCs w:val="0"/>
          <w:caps w:val="0"/>
          <w:color w:val="212529"/>
          <w:spacing w:val="0"/>
          <w:sz w:val="28"/>
          <w:szCs w:val="28"/>
          <w:shd w:val="clear" w:fill="FFFFFF"/>
        </w:rPr>
      </w:pPr>
    </w:p>
    <w:p w14:paraId="6D6968CB">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Программа</w:t>
      </w:r>
    </w:p>
    <w:p w14:paraId="3D8BADAE">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 профилактике буллинга и кибербуллинга среди детей подросткового возраста</w:t>
      </w:r>
    </w:p>
    <w:p w14:paraId="75A77B41">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«Ребята, давайте жить дружно!»</w:t>
      </w:r>
    </w:p>
    <w:p w14:paraId="3ABD758B">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682FD37">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3C1C485">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BC25E7D">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122C0F3">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080F909">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15870C2">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6F94C3A">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CD019CA">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EFA2928">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721B05E">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lang w:val="ru-RU"/>
        </w:rPr>
      </w:pPr>
      <w:r>
        <w:rPr>
          <w:rFonts w:hint="default" w:ascii="Times New Roman" w:hAnsi="Times New Roman" w:eastAsia="Open Sans" w:cs="Times New Roman"/>
          <w:i w:val="0"/>
          <w:iCs w:val="0"/>
          <w:caps w:val="0"/>
          <w:color w:val="212529"/>
          <w:spacing w:val="0"/>
          <w:sz w:val="28"/>
          <w:szCs w:val="28"/>
          <w:lang w:val="ru-RU"/>
        </w:rPr>
        <w:t>с. Аян</w:t>
      </w:r>
    </w:p>
    <w:p w14:paraId="53628B4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03C587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17A8EF5">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Содержание</w:t>
      </w:r>
    </w:p>
    <w:p w14:paraId="7BACCD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Пояснительная записка</w:t>
      </w:r>
    </w:p>
    <w:p w14:paraId="4CB867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Учебный план программы</w:t>
      </w:r>
    </w:p>
    <w:p w14:paraId="62C99F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Учебно – тематическое планирование программы</w:t>
      </w:r>
    </w:p>
    <w:p w14:paraId="02C048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Содержание программы</w:t>
      </w:r>
    </w:p>
    <w:p w14:paraId="4973921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Занятие1.«Знакомство с командой. Командообразование. Первичная диагностика».</w:t>
      </w:r>
    </w:p>
    <w:p w14:paraId="61289A1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2. «Я несу ответственность за свои поступки».</w:t>
      </w:r>
    </w:p>
    <w:p w14:paraId="68050CB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3. «Жизнь без агрессии. Есть ли шанс у белой вороны?».</w:t>
      </w:r>
    </w:p>
    <w:p w14:paraId="4F639B9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4. «Мои чувства и эмоции».</w:t>
      </w:r>
    </w:p>
    <w:p w14:paraId="726CAA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5. «Агрессия может быть конструктивной».</w:t>
      </w:r>
    </w:p>
    <w:p w14:paraId="78C5A6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6. «Борьба с конфликтами. Почему мы конфликтуем».</w:t>
      </w:r>
    </w:p>
    <w:p w14:paraId="35542F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7. «Выход из проблемной ситуации. Общение и его роль в трудных жизненных ситуациях.</w:t>
      </w:r>
    </w:p>
    <w:p w14:paraId="5CF0192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8. «Противоположности. Эффективная коммуникация. Ассертивное поведение».</w:t>
      </w:r>
    </w:p>
    <w:p w14:paraId="3FB347F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9 «Уверенное и неуверенное поведение».</w:t>
      </w:r>
    </w:p>
    <w:p w14:paraId="06205F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10. «Саморегуляция и релаксация».</w:t>
      </w:r>
    </w:p>
    <w:p w14:paraId="50E9F9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11. «Наши ценности и традиции».</w:t>
      </w:r>
    </w:p>
    <w:p w14:paraId="4379ABF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12. «Самопринятие. Самоуважение. Самоодобрение».</w:t>
      </w:r>
    </w:p>
    <w:p w14:paraId="2D9E15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13. «Обратная связь и рефлексия».</w:t>
      </w:r>
    </w:p>
    <w:p w14:paraId="1B95EFB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14. «Подведение итогов. Заключительная диагностика».</w:t>
      </w:r>
    </w:p>
    <w:p w14:paraId="4E7327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Система условий реализации программы</w:t>
      </w:r>
    </w:p>
    <w:p w14:paraId="162A6D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Список литературы</w:t>
      </w:r>
    </w:p>
    <w:p w14:paraId="3D47856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Приложения</w:t>
      </w:r>
    </w:p>
    <w:p w14:paraId="54034E8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812146">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Пояснительная записка</w:t>
      </w:r>
    </w:p>
    <w:p w14:paraId="763FD13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162AC58">
      <w:pPr>
        <w:pStyle w:val="90"/>
        <w:keepNext w:val="0"/>
        <w:keepLines w:val="0"/>
        <w:widowControl/>
        <w:suppressLineNumbers w:val="0"/>
        <w:pBdr>
          <w:bottom w:val="none" w:color="auto" w:sz="0" w:space="0"/>
        </w:pBdr>
        <w:shd w:val="clear" w:fill="FFFFFF"/>
        <w:spacing w:before="0" w:beforeAutospacing="0" w:line="240" w:lineRule="atLeast"/>
        <w:ind w:left="0" w:leftChars="0" w:firstLine="599" w:firstLineChars="214"/>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t>Проблема буллинга существовала всегда, и на всех этапах жизни человека, как в детском возрасте в образовательной организации, так и во взрослой жизни на работе. Подростковый возраст является самым сложным, конфликтным и противоречивым этапом развития личности. На данном этапе происходит физические и психологические изменения, происходит половое созревание, поиск своего «Я». Учеба уходит на второй план и для подростка референтной группой становятся его сверстники, происходит борьба за лидерство, конфликты.</w:t>
      </w:r>
    </w:p>
    <w:p w14:paraId="5A34CC4B">
      <w:pPr>
        <w:pStyle w:val="90"/>
        <w:keepNext w:val="0"/>
        <w:keepLines w:val="0"/>
        <w:widowControl/>
        <w:suppressLineNumbers w:val="0"/>
        <w:pBdr>
          <w:bottom w:val="none" w:color="auto" w:sz="0" w:space="0"/>
        </w:pBdr>
        <w:shd w:val="clear" w:fill="FFFFFF"/>
        <w:spacing w:before="0" w:beforeAutospacing="0" w:line="240" w:lineRule="atLeast"/>
        <w:ind w:left="0" w:leftChars="0" w:firstLine="599" w:firstLineChars="214"/>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t>Несмотря на то, что участие подростка в конфликтах является вполне нормальным, проблема буллинга заключается в том, что травля происходит продолжительное время. В борьбе за лидерство каждый хочет самоутвердиться на фоне другого сверстника, и начинается травля. «Жертве» очень сложно сменить свой статус, она подвергается постоянным нападкам со стороны «обидчика» и его друзей. Важно предупреждать и пресекать любые попытки проявления насилия среди подростков.</w:t>
      </w:r>
    </w:p>
    <w:p w14:paraId="07291F75">
      <w:pPr>
        <w:pStyle w:val="90"/>
        <w:keepNext w:val="0"/>
        <w:keepLines w:val="0"/>
        <w:widowControl/>
        <w:suppressLineNumbers w:val="0"/>
        <w:pBdr>
          <w:bottom w:val="none" w:color="auto" w:sz="0" w:space="0"/>
        </w:pBdr>
        <w:shd w:val="clear" w:fill="FFFFFF"/>
        <w:spacing w:before="0" w:beforeAutospacing="0" w:line="240" w:lineRule="atLeast"/>
        <w:ind w:left="0" w:leftChars="0" w:firstLine="599" w:firstLineChars="214"/>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t>Актуальность проблемы профилактики буллинга заключается в том, что так и не созданы универсальные способы борьбы с данной проблемой в школах, многие преподаватели не замечают или не хотят замечать травли среди подростков, из-за этого вовремя не оказывается необходимая поддержка и помощь как «жертвам», так и «обидчикам». Буллинг начинает принимать новые формы, все чаще травля происходит в интернете – кибербуллинг. Современным подросткам, являющимися «жертвами» буллинга сложнее избегать ситуаций травли, что негативно сказывается на их психологическом состоянии и может иметь последствия во взрослой жизни.</w:t>
      </w:r>
    </w:p>
    <w:p w14:paraId="59021064">
      <w:pPr>
        <w:pStyle w:val="90"/>
        <w:keepNext w:val="0"/>
        <w:keepLines w:val="0"/>
        <w:widowControl/>
        <w:suppressLineNumbers w:val="0"/>
        <w:pBdr>
          <w:bottom w:val="none" w:color="auto" w:sz="0" w:space="0"/>
        </w:pBdr>
        <w:shd w:val="clear" w:fill="FFFFFF"/>
        <w:spacing w:before="0" w:beforeAutospacing="0" w:line="240" w:lineRule="atLeast"/>
        <w:ind w:left="0" w:leftChars="0" w:firstLine="599" w:firstLineChars="214"/>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t>Практически в каждом классе есть дети, которые являются объектами насмешек, а иногда и открытых издевательств со стороны некоторых, а иногда и всех учеников класса. Однако именно в последнее время психологи и педагоги бьют тревогу – настолько частым, жестоко проявляемым и приводящим к тяжелым последствиям становится это явление. Школьная травля стала еще более травматичной, циничной, жестокой из-за того, что ее сцены теперь легко записываются на видео и распространяются по школе или в Интернете. По данным зарубежных и отечественных психологов, буллинг – явление достаточно распространенное в школе. До 7 % детей регулярно (раз в неделю и чаще) и 35% – эпизодически (время от времени) подвергаются издевательствам со стороны одноклассников, 19% матерей считают своих детей жертвами издевательств.</w:t>
      </w:r>
    </w:p>
    <w:p w14:paraId="1303DD9B">
      <w:pPr>
        <w:pStyle w:val="90"/>
        <w:keepNext w:val="0"/>
        <w:keepLines w:val="0"/>
        <w:widowControl/>
        <w:suppressLineNumbers w:val="0"/>
        <w:pBdr>
          <w:bottom w:val="none" w:color="auto" w:sz="0" w:space="0"/>
        </w:pBdr>
        <w:shd w:val="clear" w:fill="FFFFFF"/>
        <w:spacing w:before="0" w:beforeAutospacing="0" w:line="240" w:lineRule="atLeast"/>
        <w:ind w:left="0" w:leftChars="0" w:firstLine="599" w:firstLineChars="214"/>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Проблема агрессивного преследования долгое время умалчивалась, о ней было не принято говорить, не было даже специального научного термина. Несмотря на крайнюю значимость данной проблемы, в отечественной литературе она практически не освещена, буллинг – относительно новый термин, обозначающий старое, можно сказать, вековое явление – агрессивное преследование, травлю. Проблема насилия в детских коллективах серьезно тревожит специалистов (педагогов, социальных педагогов, педагогов – психологов).</w:t>
      </w:r>
    </w:p>
    <w:p w14:paraId="0DA1270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Агрессивное преследование воздействует не только на непосредственных жертв. Дети, которые травят других, получают удовольствие от власти и высокого статуса по сравнению с жертвами. Поэтому у агрессоров возникают проблемы с развитием эмпатии по отношению к другим людям, что грозит привести к криминальному и девиантному поведению.</w:t>
      </w:r>
    </w:p>
    <w:p w14:paraId="30103D2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Выделяют следующие типы буллинга:</w:t>
      </w:r>
    </w:p>
    <w:p w14:paraId="6E6A7CE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прямой (и физический, и вербальный);</w:t>
      </w:r>
    </w:p>
    <w:p w14:paraId="58FC323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косвенный (социальная депривация, сплетни, заговоры и т. п.).</w:t>
      </w:r>
    </w:p>
    <w:p w14:paraId="338201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буллинговой ситуации реализуются несколько видов поведения:</w:t>
      </w:r>
    </w:p>
    <w:p w14:paraId="7E3EBB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агрессивное, виктимное и конформное. Булли (обидчик, агрессор) стремится достичь высокого статуса в классе, самоутвердиться за счет более слабого одноклассника, для этого он использует агрессивное поведение. Целью жертвы травли является избегание насилия, сохранение социального статуса</w:t>
      </w:r>
    </w:p>
    <w:p w14:paraId="525DA33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комфортного и естественного для личности подростка. Жертва буллинга проявляет виктимное поведение. Свидетели травли, «проявляя конформное поведение, подкрепляют и стимулируют осуществление насильственных действий со стороны агрессоров по отношению к жертве».</w:t>
      </w:r>
    </w:p>
    <w:p w14:paraId="2C7BC32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профилактика буллинга и кибербуллинга среди учащихся подросткового возраста в условиях общеобразовательной школы.</w:t>
      </w:r>
    </w:p>
    <w:p w14:paraId="0623D61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Задачи:</w:t>
      </w:r>
    </w:p>
    <w:p w14:paraId="18C152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Расширять способы конструктивного взаимодействия в конфликтных ситуациях;</w:t>
      </w:r>
    </w:p>
    <w:p w14:paraId="06AEFE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Оптимизировать межличностные и межгрупповые отношения в классном коллективе;</w:t>
      </w:r>
    </w:p>
    <w:p w14:paraId="6E933C3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Обучать навыкам самоконтроля;</w:t>
      </w:r>
    </w:p>
    <w:p w14:paraId="503860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Развивать способность понимать и принимать особенности другого человека;</w:t>
      </w:r>
    </w:p>
    <w:p w14:paraId="4DAD76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Способствовать развитию позитивного восприятие себя и другого человека.</w:t>
      </w:r>
    </w:p>
    <w:p w14:paraId="1FA3E9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Структура программы и продолжительность курса:</w:t>
      </w:r>
    </w:p>
    <w:p w14:paraId="140C109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xml:space="preserve">Программа рассчитана на  </w:t>
      </w:r>
      <w:r>
        <w:rPr>
          <w:rFonts w:hint="default" w:ascii="Times New Roman" w:hAnsi="Times New Roman" w:eastAsia="Open Sans" w:cs="Times New Roman"/>
          <w:i w:val="0"/>
          <w:iCs w:val="0"/>
          <w:caps w:val="0"/>
          <w:color w:val="212529"/>
          <w:spacing w:val="0"/>
          <w:sz w:val="28"/>
          <w:szCs w:val="28"/>
          <w:shd w:val="clear" w:fill="FFFFFF"/>
          <w:lang w:val="ru-RU"/>
        </w:rPr>
        <w:t>2024/2025 учебный год</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i w:val="0"/>
          <w:iCs w:val="0"/>
          <w:caps w:val="0"/>
          <w:color w:val="212529"/>
          <w:spacing w:val="0"/>
          <w:sz w:val="28"/>
          <w:szCs w:val="28"/>
          <w:shd w:val="clear" w:fill="FFFFFF"/>
          <w:lang w:val="ru-RU"/>
        </w:rPr>
        <w:t xml:space="preserve"> </w:t>
      </w:r>
      <w:r>
        <w:rPr>
          <w:rFonts w:hint="default" w:ascii="Times New Roman" w:hAnsi="Times New Roman" w:eastAsia="Open Sans" w:cs="Times New Roman"/>
          <w:i w:val="0"/>
          <w:iCs w:val="0"/>
          <w:caps w:val="0"/>
          <w:color w:val="212529"/>
          <w:spacing w:val="0"/>
          <w:sz w:val="28"/>
          <w:szCs w:val="28"/>
          <w:shd w:val="clear" w:fill="FFFFFF"/>
        </w:rPr>
        <w:t>Время может изменяться в зависимости от особенностей конкретной группы: количества участников, уровня их заинтересованности, глубины осознания членами группы стоящих перед ними проблем. Однако полноценная работа группы возможна только при условии, что при каждой встрече обязательно соблюдается алгоритм занятия – от упражнений на групповое сплочение до обсуждения итогов работы в группе. В программе используется групповая форма работы.</w:t>
      </w:r>
    </w:p>
    <w:p w14:paraId="62E0A3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Занятие по некоторым темам содержит теоретическую и практическую части. Теоретическая часть направлена на выявление знаний и представлений учащихся по конкретной проблеме и сообщение новой информации. Практическая часть направлена на отработку различных навыков и включение их контекст поведения в конкретных ситуациях.  </w:t>
      </w:r>
    </w:p>
    <w:p w14:paraId="226FD60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Реализация программы включает 4 этапа, содержащих различные виды деятельности:</w:t>
      </w:r>
    </w:p>
    <w:p w14:paraId="3B1A0D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1).Подготовительный (формулируется запрос на работу с подростками, встреча с родителями, получение разрешения на диагностическую и групповую работу, формируется группа).</w:t>
      </w:r>
    </w:p>
    <w:p w14:paraId="2E08AE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2).Диагностический (для этого может быть использован ряд методик: "Шкала эмоционального отклика" А. Меграбяна и Н. Эпштейна, опросник Басса –</w:t>
      </w:r>
    </w:p>
    <w:p w14:paraId="7951CF2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Дарки, тест "Описание поведения в конфликте К. Томаса", социометрия (Дж. Морено); Анкета, направленная на изучение степени актуальности проблемы буллинга среди подростков.</w:t>
      </w:r>
    </w:p>
    <w:p w14:paraId="19E09D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Диагностика занимает одно занятие в начале и в конце проведения программы. Полученные данные фиксируются и анализируются; определяются школьники «группы риска», нуждающиеся в дополнительных индивидуальных коррекционно-развивающих занятиях по развитию навыков ассертивного поведения.</w:t>
      </w:r>
    </w:p>
    <w:p w14:paraId="0C4D61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3).Этап групповой работы, который реализуется в форме практических занятий.</w:t>
      </w:r>
    </w:p>
    <w:p w14:paraId="59B7E7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4).Повторная диагностическая работа (этот этап предполагает проведение тех же диагностических процедур, что и на первом этапе с целью отслеживания эффективности групповой работы. Так же, как и в первом обследовании, этот этап занимает одно занятие).</w:t>
      </w:r>
    </w:p>
    <w:p w14:paraId="16C5BDA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Формы проведения занятий:</w:t>
      </w:r>
    </w:p>
    <w:p w14:paraId="75676E1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групповые беседы;</w:t>
      </w:r>
    </w:p>
    <w:p w14:paraId="4E4961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-упражнения;</w:t>
      </w:r>
    </w:p>
    <w:p w14:paraId="7E966E4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мини-лекции;</w:t>
      </w:r>
    </w:p>
    <w:p w14:paraId="258A99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дискуссии;</w:t>
      </w:r>
    </w:p>
    <w:p w14:paraId="116EF6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-ролевые игры</w:t>
      </w:r>
    </w:p>
    <w:p w14:paraId="751134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Основная форма работы </w:t>
      </w:r>
      <w:r>
        <w:rPr>
          <w:rFonts w:hint="default" w:ascii="Times New Roman" w:hAnsi="Times New Roman" w:eastAsia="Open Sans" w:cs="Times New Roman"/>
          <w:i w:val="0"/>
          <w:iCs w:val="0"/>
          <w:caps w:val="0"/>
          <w:color w:val="212529"/>
          <w:spacing w:val="0"/>
          <w:sz w:val="28"/>
          <w:szCs w:val="28"/>
          <w:shd w:val="clear" w:fill="FFFFFF"/>
        </w:rPr>
        <w:t>с подростками – практические занятия с элементами тренинга, которые соответствуют задачам возраста и способствуют: развитию навыков конструктивного взаимодействия: умению эффективно и безопасно общаться, понимать и выражать свои чувства, противостоять давлению; формированию личностных качеств: уверенности в себе, честности, открытости, чувства юмора; выработке навыков: принятия решения, преодоления кризисных ситуации, сохранения и укрепления здоровья.</w:t>
      </w:r>
    </w:p>
    <w:p w14:paraId="791ABD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Ожидаемые результаты реализации программы:</w:t>
      </w:r>
    </w:p>
    <w:p w14:paraId="50B90E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Расширение конструктивных способов взаимодействия с окружающими.</w:t>
      </w:r>
    </w:p>
    <w:p w14:paraId="4B233A9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Развитие навыков самоконтроля.</w:t>
      </w:r>
    </w:p>
    <w:p w14:paraId="62ABE44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Развитие эмпатии.</w:t>
      </w:r>
    </w:p>
    <w:p w14:paraId="574274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Повышение ответственности за принятие решений и свои действия.</w:t>
      </w:r>
    </w:p>
    <w:p w14:paraId="69800D0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Оптимизация межличностных и межгрупповых отношений в классном коллективе.</w:t>
      </w:r>
    </w:p>
    <w:p w14:paraId="2FE0357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Критерии оценки планируемых результатов:</w:t>
      </w:r>
    </w:p>
    <w:p w14:paraId="2329AA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Знание способов конструктивного взаимодействия и использование их в практической деятельности.</w:t>
      </w:r>
    </w:p>
    <w:p w14:paraId="55C34C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Применение навыков самоконтроля.</w:t>
      </w:r>
    </w:p>
    <w:p w14:paraId="6350C2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Понимание эмоционального состояния другого человека, своих чувств.</w:t>
      </w:r>
    </w:p>
    <w:p w14:paraId="20315F3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Проявление признаков ответственного поведения в конфликтных ситуациях.</w:t>
      </w:r>
    </w:p>
    <w:p w14:paraId="3EB328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 Повышение уровня: умения адекватно выражать свои чувства, противостоять давлению и манипуляциям со стороны других людей.</w:t>
      </w:r>
    </w:p>
    <w:p w14:paraId="104EB887">
      <w:pPr>
        <w:pStyle w:val="90"/>
        <w:keepNext w:val="0"/>
        <w:keepLines w:val="0"/>
        <w:widowControl/>
        <w:suppressLineNumbers w:val="0"/>
        <w:pBdr>
          <w:bottom w:val="none" w:color="auto" w:sz="0" w:space="0"/>
        </w:pBdr>
        <w:shd w:val="clear" w:fill="FFFFFF"/>
        <w:spacing w:before="0" w:beforeAutospacing="0" w:after="240" w:after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C3D0B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Учебный план программы</w:t>
      </w:r>
    </w:p>
    <w:tbl>
      <w:tblP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78"/>
        <w:gridCol w:w="2230"/>
        <w:gridCol w:w="672"/>
        <w:gridCol w:w="1749"/>
        <w:gridCol w:w="1648"/>
        <w:gridCol w:w="1860"/>
      </w:tblGrid>
      <w:tr w14:paraId="0FAD4A2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68"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F149D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w:t>
            </w:r>
          </w:p>
        </w:tc>
        <w:tc>
          <w:tcPr>
            <w:tcW w:w="176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89DB9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Наименование блоков</w:t>
            </w:r>
          </w:p>
        </w:tc>
        <w:tc>
          <w:tcPr>
            <w:tcW w:w="62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78D59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Всего часов</w:t>
            </w:r>
          </w:p>
        </w:tc>
        <w:tc>
          <w:tcPr>
            <w:tcW w:w="2220"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ED1C7F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 том числе</w:t>
            </w:r>
          </w:p>
        </w:tc>
        <w:tc>
          <w:tcPr>
            <w:tcW w:w="1860"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C6BF77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Форма контроля</w:t>
            </w:r>
          </w:p>
        </w:tc>
      </w:tr>
      <w:tr w14:paraId="332CC63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ABA52E">
            <w:pPr>
              <w:jc w:val="both"/>
              <w:rPr>
                <w:rFonts w:hint="default" w:ascii="Times New Roman" w:hAnsi="Times New Roman" w:cs="Times New Roman"/>
                <w:sz w:val="28"/>
                <w:szCs w:val="28"/>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D43861">
            <w:pPr>
              <w:jc w:val="both"/>
              <w:rPr>
                <w:rFonts w:hint="default" w:ascii="Times New Roman" w:hAnsi="Times New Roman" w:cs="Times New Roman"/>
                <w:sz w:val="28"/>
                <w:szCs w:val="28"/>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43003F">
            <w:pPr>
              <w:jc w:val="both"/>
              <w:rPr>
                <w:rFonts w:hint="default" w:ascii="Times New Roman" w:hAnsi="Times New Roman" w:cs="Times New Roman"/>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4CDA2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теоретических</w:t>
            </w:r>
          </w:p>
        </w:tc>
        <w:tc>
          <w:tcPr>
            <w:tcW w:w="97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17D311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практических</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FAE4C2">
            <w:pPr>
              <w:jc w:val="both"/>
              <w:rPr>
                <w:rFonts w:hint="default" w:ascii="Times New Roman" w:hAnsi="Times New Roman" w:cs="Times New Roman"/>
                <w:sz w:val="28"/>
                <w:szCs w:val="28"/>
              </w:rPr>
            </w:pPr>
          </w:p>
        </w:tc>
      </w:tr>
      <w:tr w14:paraId="2938EDF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4362B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w:t>
            </w:r>
          </w:p>
        </w:tc>
        <w:tc>
          <w:tcPr>
            <w:tcW w:w="17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644F4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Ориентировочный</w:t>
            </w:r>
          </w:p>
        </w:tc>
        <w:tc>
          <w:tcPr>
            <w:tcW w:w="62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C90CFB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2,5</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47C8B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7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6383F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2,0</w:t>
            </w:r>
          </w:p>
        </w:tc>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5F11B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Наблюдение</w:t>
            </w:r>
          </w:p>
          <w:p w14:paraId="1F0E439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Анкетирование</w:t>
            </w:r>
          </w:p>
          <w:p w14:paraId="748BEAB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Диагностика</w:t>
            </w:r>
          </w:p>
        </w:tc>
      </w:tr>
      <w:tr w14:paraId="006A6DF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5D413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7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BBEB6B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Основная часть</w:t>
            </w:r>
          </w:p>
        </w:tc>
        <w:tc>
          <w:tcPr>
            <w:tcW w:w="62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D36BD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24</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59AFF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w:t>
            </w:r>
          </w:p>
        </w:tc>
        <w:tc>
          <w:tcPr>
            <w:tcW w:w="97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C3A18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23</w:t>
            </w:r>
          </w:p>
        </w:tc>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316652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w:t>
            </w:r>
          </w:p>
          <w:p w14:paraId="61FB106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Наблюдение</w:t>
            </w:r>
          </w:p>
        </w:tc>
      </w:tr>
      <w:tr w14:paraId="560C4CD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057DD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3.</w:t>
            </w:r>
          </w:p>
        </w:tc>
        <w:tc>
          <w:tcPr>
            <w:tcW w:w="17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EA6B8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Подведение итогов</w:t>
            </w:r>
          </w:p>
        </w:tc>
        <w:tc>
          <w:tcPr>
            <w:tcW w:w="62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AAA70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2,5</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E8CE8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7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FCE6A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2,0</w:t>
            </w:r>
          </w:p>
        </w:tc>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B2D3F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Наблюдение</w:t>
            </w:r>
          </w:p>
          <w:p w14:paraId="255A676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Анкетирование</w:t>
            </w:r>
          </w:p>
          <w:p w14:paraId="2527CC5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Диагностика</w:t>
            </w:r>
          </w:p>
        </w:tc>
      </w:tr>
      <w:tr w14:paraId="747BDA4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E9DF1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4.</w:t>
            </w:r>
          </w:p>
        </w:tc>
        <w:tc>
          <w:tcPr>
            <w:tcW w:w="17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ED3089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Итого</w:t>
            </w:r>
          </w:p>
        </w:tc>
        <w:tc>
          <w:tcPr>
            <w:tcW w:w="62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37731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29</w:t>
            </w:r>
          </w:p>
        </w:tc>
        <w:tc>
          <w:tcPr>
            <w:tcW w:w="10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45D4A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97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D078F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27</w:t>
            </w:r>
          </w:p>
        </w:tc>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23166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r>
    </w:tbl>
    <w:p w14:paraId="7C968EE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474F915">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Учебный план программы</w:t>
      </w:r>
    </w:p>
    <w:p w14:paraId="3E6640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tbl>
      <w:tblP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360"/>
        <w:gridCol w:w="2696"/>
        <w:gridCol w:w="804"/>
        <w:gridCol w:w="1749"/>
        <w:gridCol w:w="1648"/>
        <w:gridCol w:w="1467"/>
      </w:tblGrid>
      <w:tr w14:paraId="23B69D6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92"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C775D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w:t>
            </w:r>
          </w:p>
        </w:tc>
        <w:tc>
          <w:tcPr>
            <w:tcW w:w="2076"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1BCAF4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Наименование блоков</w:t>
            </w:r>
          </w:p>
        </w:tc>
        <w:tc>
          <w:tcPr>
            <w:tcW w:w="80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0CE36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Всего часов</w:t>
            </w:r>
          </w:p>
        </w:tc>
        <w:tc>
          <w:tcPr>
            <w:tcW w:w="2148"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26CCB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 том числе</w:t>
            </w:r>
          </w:p>
        </w:tc>
        <w:tc>
          <w:tcPr>
            <w:tcW w:w="140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16216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Форма контроля</w:t>
            </w:r>
          </w:p>
        </w:tc>
      </w:tr>
      <w:tr w14:paraId="420FE7E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EE31EC">
            <w:pPr>
              <w:jc w:val="both"/>
              <w:rPr>
                <w:rFonts w:hint="default" w:ascii="Times New Roman" w:hAnsi="Times New Roman" w:cs="Times New Roman"/>
                <w:sz w:val="28"/>
                <w:szCs w:val="28"/>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2E7F71">
            <w:pPr>
              <w:jc w:val="both"/>
              <w:rPr>
                <w:rFonts w:hint="default" w:ascii="Times New Roman" w:hAnsi="Times New Roman" w:cs="Times New Roman"/>
                <w:sz w:val="28"/>
                <w:szCs w:val="2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4DA5F2">
            <w:pPr>
              <w:jc w:val="both"/>
              <w:rPr>
                <w:rFonts w:hint="default" w:ascii="Times New Roman" w:hAnsi="Times New Roman" w:cs="Times New Roman"/>
                <w:sz w:val="28"/>
                <w:szCs w:val="28"/>
              </w:rPr>
            </w:pP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168258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теоретических</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F2882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практических</w:t>
            </w:r>
          </w:p>
        </w:tc>
        <w:tc>
          <w:tcPr>
            <w:tcW w:w="140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64E024">
            <w:pPr>
              <w:jc w:val="both"/>
              <w:rPr>
                <w:rFonts w:hint="default" w:ascii="Times New Roman" w:hAnsi="Times New Roman" w:cs="Times New Roman"/>
                <w:sz w:val="28"/>
                <w:szCs w:val="28"/>
              </w:rPr>
            </w:pPr>
          </w:p>
        </w:tc>
      </w:tr>
      <w:tr w14:paraId="61FE5DE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4D15D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BBB65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«Знакомство с командой. Командообразование. Первичная диагностика»</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4CC10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2,5</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E4A54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3874EB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FB922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Анкеты, опросники, заключения</w:t>
            </w:r>
          </w:p>
        </w:tc>
      </w:tr>
      <w:tr w14:paraId="5A2B769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F8AFE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5D0E4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«Я несу ответственность за свои поступки»</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820C2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2B47A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0B66E1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FC865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249A8B3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DA73A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3.</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66A4B8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«Жизнь без агрессии. Есть ли шанс у белой вороны»</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65F818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ABE84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DDA57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3A13C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7377AA0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83FCD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4.</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CEC2D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«Мои чувства и эмоции»</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A6187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2FB0BC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B770F4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1,5</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ACC6E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5F64664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DA896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5.</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A2DAC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«Агрессия может быть конструктивной»</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089D0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C75B5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0F8E4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1,5</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01A89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52BC102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635232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6.</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93C637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«Борьба с конфликтами. Почему мы конфликтуем»</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A3B018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C677E6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FFEB20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51EDD6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2036A76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4E40E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7.</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81D760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«Выход из проблемной ситуации. Общение и его роль в трудных жизненных ситуациях"</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29292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31779A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0,5</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066D2D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1,5</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944AE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1E72F5E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89E9E7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8.</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D64906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«Противоположности. Эффективная коммуникация. Ассертивное поведение»</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F33A4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F5717C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0DE405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84A27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1516F14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D26F9C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9.</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8B3501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«Уверенное и неуверенное поведение»</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CEB95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5290D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6EB16F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EA119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349BFFD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811F91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10.</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1A6B16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«Саморегуляция и релаксация»</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E8C58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B26E2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1167A2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5AB88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486EA23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65020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11.</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9DBDAB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«Наши ценности и традиции»</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A8D91B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B48121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9DA64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9BE0D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38D0B44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11BADE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12.</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4E54AB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«Самопринятие. Самоуважение. Самоодобрение»</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C6C6D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D0A6B5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A19BB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043B6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6500FB0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3AE63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13.</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B93E4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«Обратная связь и рефлексия»</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D1037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6735F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ADCD4E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EAD7C1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Рефлексия, наблюдение</w:t>
            </w:r>
          </w:p>
        </w:tc>
      </w:tr>
      <w:tr w14:paraId="3DC696D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ECB5FE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14.</w:t>
            </w: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74269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«Подведение итогов. Заключительная диагностика»</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DB3EC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2,5</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429A14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69A408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2,5</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43E8D2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Анкеты, опросники, заключения</w:t>
            </w:r>
          </w:p>
        </w:tc>
      </w:tr>
      <w:tr w14:paraId="6E3E85F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9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C8AB5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207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455384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Итого</w:t>
            </w:r>
          </w:p>
        </w:tc>
        <w:tc>
          <w:tcPr>
            <w:tcW w:w="8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76F613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29</w:t>
            </w:r>
          </w:p>
        </w:tc>
        <w:tc>
          <w:tcPr>
            <w:tcW w:w="102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3A259B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9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3272CA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27</w:t>
            </w:r>
          </w:p>
        </w:tc>
        <w:tc>
          <w:tcPr>
            <w:tcW w:w="14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F8B80F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r>
    </w:tbl>
    <w:p w14:paraId="698957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6D27A8C">
      <w:pPr>
        <w:pStyle w:val="90"/>
        <w:keepNext w:val="0"/>
        <w:keepLines w:val="0"/>
        <w:widowControl/>
        <w:suppressLineNumbers w:val="0"/>
        <w:pBdr>
          <w:bottom w:val="none" w:color="auto" w:sz="0" w:space="0"/>
        </w:pBdr>
        <w:shd w:val="clear" w:fill="FFFFFF"/>
        <w:spacing w:before="0" w:beforeAutospacing="0" w:line="240" w:lineRule="atLeast"/>
        <w:ind w:left="0" w:firstLine="0"/>
        <w:jc w:val="center"/>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Содержание программы</w:t>
      </w:r>
    </w:p>
    <w:tbl>
      <w:tblP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360"/>
        <w:gridCol w:w="2696"/>
        <w:gridCol w:w="4164"/>
      </w:tblGrid>
      <w:tr w14:paraId="591125D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B7266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B29BEB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Тема занятия</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293F8E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Основные узловые моменты</w:t>
            </w:r>
          </w:p>
        </w:tc>
      </w:tr>
      <w:tr w14:paraId="414CACB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A113F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FF958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«Знакомство с командой. Командообразование. Первичная диагностика»</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7251C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Знакомство участников друг с другом, создание благоприятных условий для работы группы, принятие правил в группе</w:t>
            </w:r>
          </w:p>
        </w:tc>
      </w:tr>
      <w:tr w14:paraId="1467BD0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55B039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2.</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6035B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«Я несу ответственность</w:t>
            </w:r>
          </w:p>
          <w:p w14:paraId="0C464CC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за свои поступки»</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52646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Границы личного пространства. О физическом и других видах насилия. Способы защиты, специалисты, к которым можно обратиться за помощью.</w:t>
            </w:r>
          </w:p>
        </w:tc>
      </w:tr>
      <w:tr w14:paraId="035A2E1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055D7F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3.</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CCB148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«Жизнь без агрессии. Есть ли шанс у белой вороны»</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FD5EE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«буллинг», «жертва». Причины и последствия буллинга. Действия в ситуации буллинга. Виктивное поведение при переживании трудных ситуаций.</w:t>
            </w:r>
          </w:p>
        </w:tc>
      </w:tr>
      <w:tr w14:paraId="52F1642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9D2745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4.</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784A2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«Мои чувства и эмоции»</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826E6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Раскрытие понятий «чувство», «эмоции». Идентификация чувств. Способы выражения эмоций безопасным, социально – приемлемым способом.</w:t>
            </w:r>
          </w:p>
        </w:tc>
      </w:tr>
      <w:tr w14:paraId="0554344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45203A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5.</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5EAF99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«Агрессия может</w:t>
            </w:r>
          </w:p>
          <w:p w14:paraId="32DB6A8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быть конструктивной»</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6C2DBB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Познакомить с понятием «агрессивное поведение», обучение навыкам распознавания и преодоления собственной агрессивности. Отработка приёмов неагрессивного ответа на давление, словесную агрессию.</w:t>
            </w:r>
          </w:p>
        </w:tc>
      </w:tr>
      <w:tr w14:paraId="69AF8A6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79E429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6.</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74EA2B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«Борьба с конфликтами. Почему мы конфликтуем»</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7CDE44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Введения понятия конфликт. Причины и виды конфликтов. Собственная модель поведения в конфликте.</w:t>
            </w:r>
          </w:p>
        </w:tc>
      </w:tr>
      <w:tr w14:paraId="6A17FC3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98456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7.</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4891A2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«Выход из</w:t>
            </w:r>
          </w:p>
          <w:p w14:paraId="558450F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Проблемной ситуации. Общение и его роль</w:t>
            </w:r>
          </w:p>
          <w:p w14:paraId="2DFA7D8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в трудной</w:t>
            </w:r>
          </w:p>
          <w:p w14:paraId="169240C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жизненной ситуации».</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612F1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общения. Основные формы общения. Барьеры в общении. Получение опорных пунктов конструктивного общения через упражнения. Правила бесконфликтного общения в команде. Техники успешного поведения в трудных жизненных ситуациях.</w:t>
            </w:r>
          </w:p>
        </w:tc>
      </w:tr>
      <w:tr w14:paraId="26923C3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C40F8B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8.</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0F730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«Противоположности. Эффективная коммуникация.</w:t>
            </w:r>
          </w:p>
          <w:p w14:paraId="0356636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Ассертивное поведение»</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7AB8E8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«эффективная коммуникация» и «ассертивное поведение». Способы эффективной коммуникации: использование «Я – высказывания». Методы ассертивного противостояния негативному давлению.</w:t>
            </w:r>
          </w:p>
        </w:tc>
      </w:tr>
      <w:tr w14:paraId="4417D62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663AD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9.</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887A5B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«Уверенное и</w:t>
            </w:r>
          </w:p>
          <w:p w14:paraId="487A13C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неуверенное поведение»</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C18E22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уверенного поведения. Отличия уверенного, неуверенного и агрессивного поведения. Отработка навыков уверенного поведения, коммуникативных навыков.</w:t>
            </w:r>
          </w:p>
        </w:tc>
      </w:tr>
      <w:tr w14:paraId="751C4C5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30C7CD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10.</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D95330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«Саморегуляция</w:t>
            </w:r>
          </w:p>
          <w:p w14:paraId="3258002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и релаксация»</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A42E23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Средства и методы саморегуляции. Способы релаксации. Определение своих лучших качеств, использование их в качестве ресурса в преодолении трудных ситуаций.</w:t>
            </w:r>
          </w:p>
        </w:tc>
      </w:tr>
      <w:tr w14:paraId="7F76A3F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E7DC2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11.</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647B6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«Наши ценности</w:t>
            </w:r>
          </w:p>
          <w:p w14:paraId="72EB540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и традиции»</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50F29EF">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«ценности», «традиции». Истории собственной семьи и истории семей своих сверстников.</w:t>
            </w:r>
          </w:p>
        </w:tc>
      </w:tr>
      <w:tr w14:paraId="4ACAC81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2E4D94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12.</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6A2C1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«Самопринятие. Самоуважение. Самоодобрение»</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8224B0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эмпатии. Способы самопознания. Повышение самопонимания на основе своих положительных качеств.</w:t>
            </w:r>
          </w:p>
        </w:tc>
      </w:tr>
      <w:tr w14:paraId="21402C8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2DBECC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13.</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915CBE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«Обратная связь</w:t>
            </w:r>
          </w:p>
          <w:p w14:paraId="1F2A888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и рефлексия»</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71FCFB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Понятие «рефлексия», «обратная связь». Виды и способы рефлексии обратной связи.</w:t>
            </w:r>
          </w:p>
        </w:tc>
      </w:tr>
      <w:tr w14:paraId="0FB780C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6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41A04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14.</w:t>
            </w:r>
          </w:p>
        </w:tc>
        <w:tc>
          <w:tcPr>
            <w:tcW w:w="26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70BBD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«Подведение итогов. Заключительная диагностика»</w:t>
            </w:r>
          </w:p>
        </w:tc>
        <w:tc>
          <w:tcPr>
            <w:tcW w:w="416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82D3C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Подведение итогов: какую пользу принесли занятия, анализ полученного опыта групповой и индивидуальной работы.</w:t>
            </w:r>
          </w:p>
        </w:tc>
      </w:tr>
    </w:tbl>
    <w:p w14:paraId="4F8ACE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510945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5DD7A5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6DB72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85509D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w:t>
      </w:r>
    </w:p>
    <w:p w14:paraId="6D1A05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«Знакомство с командой. Командообразовние. Первичная диагностика»</w:t>
      </w:r>
    </w:p>
    <w:p w14:paraId="182D2B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знакомство участников,</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создание благоприятного эмоционального фона в группе, развитие интереса к групповой работе.</w:t>
      </w:r>
    </w:p>
    <w:p w14:paraId="15429E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Ход занятия:</w:t>
      </w:r>
    </w:p>
    <w:p w14:paraId="6B06E1E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Вводная часть</w:t>
      </w:r>
    </w:p>
    <w:p w14:paraId="7251B6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Организационный момент. Беседа </w:t>
      </w:r>
      <w:r>
        <w:rPr>
          <w:rFonts w:hint="default" w:ascii="Times New Roman" w:hAnsi="Times New Roman" w:eastAsia="Open Sans" w:cs="Times New Roman"/>
          <w:i w:val="0"/>
          <w:iCs w:val="0"/>
          <w:caps w:val="0"/>
          <w:color w:val="212529"/>
          <w:spacing w:val="0"/>
          <w:sz w:val="28"/>
          <w:szCs w:val="28"/>
          <w:shd w:val="clear" w:fill="FFFFFF"/>
        </w:rPr>
        <w:t>(5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360606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Психолог: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 какими ожиданиями вы пришли? Чего ждете от данной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программы, что хотели бы узнать, чему научиться? (Все пожелания записываются на лист ватмана)</w:t>
      </w:r>
    </w:p>
    <w:p w14:paraId="679AA0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Правила работы группы. </w:t>
      </w:r>
      <w:r>
        <w:rPr>
          <w:rFonts w:hint="default" w:ascii="Times New Roman" w:hAnsi="Times New Roman" w:eastAsia="Open Sans" w:cs="Times New Roman"/>
          <w:i w:val="0"/>
          <w:iCs w:val="0"/>
          <w:caps w:val="0"/>
          <w:color w:val="212529"/>
          <w:spacing w:val="0"/>
          <w:sz w:val="28"/>
          <w:szCs w:val="28"/>
          <w:shd w:val="clear" w:fill="FFFFFF"/>
        </w:rPr>
        <w:t>(5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2C1718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 правила относятся ко всем участникам. После прочтения каждого правила следует его обсуждение:</w:t>
      </w:r>
    </w:p>
    <w:p w14:paraId="103591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ты понял это правило?</w:t>
      </w:r>
    </w:p>
    <w:p w14:paraId="4AF63E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Готов ли ты его выполнять?</w:t>
      </w:r>
    </w:p>
    <w:p w14:paraId="3EDD27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Какое правило ты бы еще предложил?</w:t>
      </w:r>
    </w:p>
    <w:p w14:paraId="67709A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Правило активности и ответственности каждого.</w:t>
      </w:r>
    </w:p>
    <w:p w14:paraId="7916FB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 Правило закрытости группы.</w:t>
      </w:r>
    </w:p>
    <w:p w14:paraId="2EAF396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Правило откровенности и искренности каждого.</w:t>
      </w:r>
    </w:p>
    <w:p w14:paraId="35E413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 Не оценивать участников группы, если они об этом не просят.</w:t>
      </w:r>
    </w:p>
    <w:p w14:paraId="3B4734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 Использовать только Я-высказывания, говорить от своего лица.</w:t>
      </w:r>
    </w:p>
    <w:p w14:paraId="441459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 «Стоп!» Каждый может отказаться от групповой работы, если почувствует крайнее нежелание. Но этим правилом желательно пользоваться как можно реже.</w:t>
      </w:r>
    </w:p>
    <w:p w14:paraId="6EB83E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Знакомство </w:t>
      </w:r>
      <w:r>
        <w:rPr>
          <w:rFonts w:hint="default" w:ascii="Times New Roman" w:hAnsi="Times New Roman" w:eastAsia="Open Sans" w:cs="Times New Roman"/>
          <w:i w:val="0"/>
          <w:iCs w:val="0"/>
          <w:caps w:val="0"/>
          <w:color w:val="212529"/>
          <w:spacing w:val="0"/>
          <w:sz w:val="28"/>
          <w:szCs w:val="28"/>
          <w:shd w:val="clear" w:fill="FFFFFF"/>
        </w:rPr>
        <w:t>(5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3BE116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Всем участникам предлагается представиться по кругу, назвать то имя, по которому бы он хотел, чтобы все участники обращались к нему во время групповой работы. Если ранее участники были незнакомы, для более быстрого запоминания имен можно провести один из вариантов упражнения «Снежный ком».</w:t>
      </w:r>
    </w:p>
    <w:p w14:paraId="454EBA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«Салфетки» </w:t>
      </w:r>
      <w:r>
        <w:rPr>
          <w:rFonts w:hint="default" w:ascii="Times New Roman" w:hAnsi="Times New Roman" w:eastAsia="Open Sans" w:cs="Times New Roman"/>
          <w:i w:val="0"/>
          <w:iCs w:val="0"/>
          <w:caps w:val="0"/>
          <w:color w:val="212529"/>
          <w:spacing w:val="0"/>
          <w:sz w:val="28"/>
          <w:szCs w:val="28"/>
          <w:shd w:val="clear" w:fill="FFFFFF"/>
        </w:rPr>
        <w:t>(5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637B9A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Знакомство участников</w:t>
      </w:r>
    </w:p>
    <w:p w14:paraId="05C6B6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Необходимые материалы: </w:t>
      </w:r>
      <w:r>
        <w:rPr>
          <w:rFonts w:hint="default" w:ascii="Times New Roman" w:hAnsi="Times New Roman" w:eastAsia="Open Sans" w:cs="Times New Roman"/>
          <w:i w:val="0"/>
          <w:iCs w:val="0"/>
          <w:caps w:val="0"/>
          <w:color w:val="212529"/>
          <w:spacing w:val="0"/>
          <w:sz w:val="28"/>
          <w:szCs w:val="28"/>
          <w:shd w:val="clear" w:fill="FFFFFF"/>
        </w:rPr>
        <w:t>бумажные салфетки.</w:t>
      </w:r>
    </w:p>
    <w:p w14:paraId="182D5A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Инструкция: </w:t>
      </w:r>
      <w:r>
        <w:rPr>
          <w:rFonts w:hint="default" w:ascii="Times New Roman" w:hAnsi="Times New Roman" w:eastAsia="Open Sans" w:cs="Times New Roman"/>
          <w:i w:val="0"/>
          <w:iCs w:val="0"/>
          <w:caps w:val="0"/>
          <w:color w:val="212529"/>
          <w:spacing w:val="0"/>
          <w:sz w:val="28"/>
          <w:szCs w:val="28"/>
          <w:shd w:val="clear" w:fill="FFFFFF"/>
        </w:rPr>
        <w:t>Участники тренинга сидят в общем кругу.</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Ведущий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передает по кругу пачку бумажных салфеток со словами: «На случай, если потребуются, возьмите, пожалуйста, себе немного салфеток». После того как все участники взяли салфетки, ведущий просит каждого сообщить о себе столько фактов, сколько салфеток он взял.</w:t>
      </w:r>
    </w:p>
    <w:p w14:paraId="13217E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Основная часть</w:t>
      </w:r>
    </w:p>
    <w:p w14:paraId="394DD9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Анкетирование</w:t>
      </w:r>
    </w:p>
    <w:p w14:paraId="1BA935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Каждому участнику предлагается вновь заполнить анкету «Анкета, направленная на изучение степени актуальности проблемы буллинга среди подростков» (Приложение). После заполнения, обсудить полученные результаты. Сравнить с данными, полученными на первом занятии. Для удобства, все обобщённые результаты можно заносить на лист </w:t>
      </w:r>
      <w:r>
        <w:rPr>
          <w:rFonts w:hint="default" w:ascii="Times New Roman" w:hAnsi="Times New Roman" w:eastAsia="Open Sans" w:cs="Times New Roman"/>
          <w:b/>
          <w:bCs/>
          <w:i w:val="0"/>
          <w:iCs w:val="0"/>
          <w:caps w:val="0"/>
          <w:color w:val="212529"/>
          <w:spacing w:val="0"/>
          <w:sz w:val="28"/>
          <w:szCs w:val="28"/>
          <w:shd w:val="clear" w:fill="FFFFFF"/>
        </w:rPr>
        <w:t>"Шкала эмоционального отклика"</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А.</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Меграбяна и Н.</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Эпштейна</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Опросник Басса – Дарки</w:t>
      </w:r>
    </w:p>
    <w:p w14:paraId="3D126E1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«Змейка»</w:t>
      </w:r>
    </w:p>
    <w:p w14:paraId="5569EF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содействие в сближении группы.</w:t>
      </w:r>
    </w:p>
    <w:p w14:paraId="2B0A97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Участники встают. Ведущий предлагает одному из них выйти в коридор или другое помещение.</w:t>
      </w:r>
    </w:p>
    <w:p w14:paraId="3CA099A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(оставшимся): Возьмитесь за руки так, что бы у вас получилась цепь. Эта цепь изображает змейку, а два крайних участника ее голову и хвост. Как это часто бывает, змейка сворачивается во всевозможные кольца – «запутывается». Ведущий помогает «змейке» запутываться, предоставляя инициативу запутывания «голове». В процессе запутывание разрешается перешагивать через сомкнутые руки, подлезать по них. В конце запутывания «голова» и «хвост» могут спрятать свои свободные руки, но браться за руки они не должны. Затем ведущий приглашает участника, находящегося за дверью, и предлагает ему распутать змейку. При этом ему можно сообщить, что у нее есть «голова» и «хвост».</w:t>
      </w:r>
    </w:p>
    <w:p w14:paraId="334733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Тест "Описание поведения в конфликте К. Томаса", социометрия (Дж. Морено).</w:t>
      </w:r>
    </w:p>
    <w:p w14:paraId="60E8534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7DFD5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67CE2E5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12D750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593E85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6ED84C3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2A0A5C2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№2</w:t>
      </w:r>
    </w:p>
    <w:p w14:paraId="7A475A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«Я несу ответственность за свои поступки»</w:t>
      </w:r>
    </w:p>
    <w:p w14:paraId="0E5136F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предоставление возможности подумать о различных формах насилия и выработать правила ответственного и безопасного поведения.</w:t>
      </w:r>
    </w:p>
    <w:p w14:paraId="7F1CC10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 . Упражение «Рефреминг»</w:t>
      </w:r>
    </w:p>
    <w:p w14:paraId="37A3F72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 кругу в сказанном предложении соседа находится по порядку то хорошее, то плохое. (Первый участник: «Сегодня идет дождь – это хорошо, т. к. начнут расти грибы.», второй участник повторяет концовку предложения и придумывает что в этом плохого: «Начнут расти грибы – это плохо, дети пойдут их собирать и отравятся». Следующий участник: «Дети отравятся – это хорошо, им промоют желудки, и они будут осторожны в следующий раз» и т. д.) Цель упражнения - показать относительность происходящих событий, научиться видеть все многообразие красок, а не только черно-белые цвета.</w:t>
      </w:r>
    </w:p>
    <w:p w14:paraId="28EBD07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Словесные ассоциации. </w:t>
      </w:r>
      <w:r>
        <w:rPr>
          <w:rFonts w:hint="default" w:ascii="Times New Roman" w:hAnsi="Times New Roman" w:eastAsia="Open Sans" w:cs="Times New Roman"/>
          <w:i w:val="0"/>
          <w:iCs w:val="0"/>
          <w:caps w:val="0"/>
          <w:color w:val="212529"/>
          <w:spacing w:val="0"/>
          <w:sz w:val="28"/>
          <w:szCs w:val="28"/>
          <w:shd w:val="clear" w:fill="FFFFFF"/>
        </w:rPr>
        <w:t>Выработка понятия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«жестокое обращение».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Каждый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участник записывает свои словесные ассоциации и определяет свое понятие данного слова.</w:t>
      </w:r>
    </w:p>
    <w:p w14:paraId="5CB4E2D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Ребятам предлагается заполнить таблицу, </w:t>
      </w:r>
      <w:r>
        <w:rPr>
          <w:rFonts w:hint="default" w:ascii="Times New Roman" w:hAnsi="Times New Roman" w:eastAsia="Open Sans" w:cs="Times New Roman"/>
          <w:i w:val="0"/>
          <w:iCs w:val="0"/>
          <w:caps w:val="0"/>
          <w:color w:val="212529"/>
          <w:spacing w:val="0"/>
          <w:sz w:val="28"/>
          <w:szCs w:val="28"/>
          <w:shd w:val="clear" w:fill="FFFFFF"/>
        </w:rPr>
        <w:t>определяя степень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насильственности утверждения и относя его к определенной графе (перед тем, как участники приступят к выполнению, необходимо разграничить эти понятия и договориться, что входит в понятие каждого термина (</w:t>
      </w:r>
      <w:r>
        <w:rPr>
          <w:rFonts w:hint="default" w:ascii="Times New Roman" w:hAnsi="Times New Roman" w:eastAsia="Open Sans" w:cs="Times New Roman"/>
          <w:b/>
          <w:bCs/>
          <w:i w:val="0"/>
          <w:iCs w:val="0"/>
          <w:caps w:val="0"/>
          <w:color w:val="212529"/>
          <w:spacing w:val="0"/>
          <w:sz w:val="28"/>
          <w:szCs w:val="28"/>
          <w:shd w:val="clear" w:fill="FFFFFF"/>
        </w:rPr>
        <w:t>приложение).</w:t>
      </w:r>
      <w:r>
        <w:rPr>
          <w:rFonts w:hint="default" w:ascii="Times New Roman" w:hAnsi="Times New Roman" w:eastAsia="Open Sans" w:cs="Times New Roman"/>
          <w:i w:val="0"/>
          <w:iCs w:val="0"/>
          <w:caps w:val="0"/>
          <w:color w:val="212529"/>
          <w:spacing w:val="0"/>
          <w:sz w:val="28"/>
          <w:szCs w:val="28"/>
          <w:shd w:val="clear" w:fill="FFFFFF"/>
        </w:rPr>
        <w:t> Для выполнения этого занятия можно разделить ребят на 4 группы (и тогда каждая группа будет выбирать предложенные варианты к определенному термину).</w:t>
      </w:r>
    </w:p>
    <w:p w14:paraId="41B318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Можно предложить каждой группе заполнить всю таблицу.</w:t>
      </w:r>
    </w:p>
    <w:tbl>
      <w:tblP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1860"/>
        <w:gridCol w:w="1800"/>
        <w:gridCol w:w="1800"/>
        <w:gridCol w:w="1812"/>
      </w:tblGrid>
      <w:tr w14:paraId="42926BB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F70E1AC">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b/>
                <w:bCs/>
                <w:sz w:val="28"/>
                <w:szCs w:val="28"/>
                <w:bdr w:val="none" w:color="auto" w:sz="0" w:space="0"/>
              </w:rPr>
              <w:t>«Жестокость»</w:t>
            </w:r>
          </w:p>
        </w:tc>
        <w:tc>
          <w:tcPr>
            <w:tcW w:w="18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52E08E1">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b/>
                <w:bCs/>
                <w:sz w:val="28"/>
                <w:szCs w:val="28"/>
                <w:bdr w:val="none" w:color="auto" w:sz="0" w:space="0"/>
              </w:rPr>
              <w:t>«Насилие»</w:t>
            </w:r>
          </w:p>
        </w:tc>
        <w:tc>
          <w:tcPr>
            <w:tcW w:w="18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B59DE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b/>
                <w:bCs/>
                <w:sz w:val="28"/>
                <w:szCs w:val="28"/>
                <w:bdr w:val="none" w:color="auto" w:sz="0" w:space="0"/>
              </w:rPr>
              <w:t>«Грубость»</w:t>
            </w:r>
          </w:p>
        </w:tc>
        <w:tc>
          <w:tcPr>
            <w:tcW w:w="181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29427E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b/>
                <w:bCs/>
                <w:sz w:val="28"/>
                <w:szCs w:val="28"/>
                <w:bdr w:val="none" w:color="auto" w:sz="0" w:space="0"/>
              </w:rPr>
              <w:t>«Ненасилие»</w:t>
            </w:r>
          </w:p>
        </w:tc>
      </w:tr>
      <w:tr w14:paraId="7F390E0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86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E4ED9B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A62A23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864F6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c>
          <w:tcPr>
            <w:tcW w:w="1812"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BF651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p>
        </w:tc>
      </w:tr>
    </w:tbl>
    <w:p w14:paraId="5D2C70D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Предлагаемые утверждения:</w:t>
      </w:r>
    </w:p>
    <w:p w14:paraId="57AB06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-Издевательство</w:t>
      </w:r>
    </w:p>
    <w:p w14:paraId="7A91BEE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-Пьяный за рулем</w:t>
      </w:r>
    </w:p>
    <w:p w14:paraId="2DA88F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-Музыка на всю громкость в позднее время</w:t>
      </w:r>
    </w:p>
    <w:p w14:paraId="2805D77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-Война</w:t>
      </w:r>
    </w:p>
    <w:p w14:paraId="2E72E84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-Оставление вопроса без ответа</w:t>
      </w:r>
    </w:p>
    <w:p w14:paraId="1EF09C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-Призыв в армию</w:t>
      </w:r>
    </w:p>
    <w:p w14:paraId="42E53C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-Осмеяние ребенка</w:t>
      </w:r>
    </w:p>
    <w:p w14:paraId="284F37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-Порча сиденья в общественном транспорте</w:t>
      </w:r>
    </w:p>
    <w:p w14:paraId="446753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-Смертная казнь для осужденных за убийство</w:t>
      </w:r>
    </w:p>
    <w:p w14:paraId="4F04D8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-Толкнуть ребенка, чтобы его не задавил автомобиль</w:t>
      </w:r>
    </w:p>
    <w:p w14:paraId="5C05DC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 впускают в клуб из-за одежды</w:t>
      </w:r>
    </w:p>
    <w:p w14:paraId="4D37B2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 ответить на приветствие</w:t>
      </w:r>
    </w:p>
    <w:p w14:paraId="26E45FB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-Мины</w:t>
      </w:r>
    </w:p>
    <w:p w14:paraId="527FCC8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-Громко окликнуть на улице</w:t>
      </w:r>
    </w:p>
    <w:p w14:paraId="40A188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-Националистические или угрожающие лозунги на стенах</w:t>
      </w:r>
    </w:p>
    <w:p w14:paraId="4B2A737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-Использование животных для медицинских опытов</w:t>
      </w:r>
    </w:p>
    <w:p w14:paraId="31607E0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-Отсутствие электричества или воды</w:t>
      </w:r>
    </w:p>
    <w:p w14:paraId="5C4C3C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-Учение в школе</w:t>
      </w:r>
    </w:p>
    <w:p w14:paraId="7E6A538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-Прикрикнуть на кого-либо</w:t>
      </w:r>
    </w:p>
    <w:p w14:paraId="2CCCE44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-Дать прозвище, указывающее на физический недостаток</w:t>
      </w:r>
    </w:p>
    <w:p w14:paraId="11B40A7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-Курение</w:t>
      </w:r>
    </w:p>
    <w:p w14:paraId="700603E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-Драка</w:t>
      </w:r>
    </w:p>
    <w:p w14:paraId="11C04B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Обмен мнениями:</w:t>
      </w:r>
    </w:p>
    <w:p w14:paraId="77889A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трудности возникли при определении степени насильственности утверждений?</w:t>
      </w:r>
    </w:p>
    <w:p w14:paraId="2B608C5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утверждения произвели самые сильные впечатления?</w:t>
      </w:r>
    </w:p>
    <w:p w14:paraId="759C1C3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Почему одни и те же утверждения вы отнесли к нескольким группам?</w:t>
      </w:r>
    </w:p>
    <w:p w14:paraId="61CB48A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вы считаете, каковы причины проявления жестокого обращения?</w:t>
      </w:r>
    </w:p>
    <w:p w14:paraId="781B8F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может выступать в роли инициатора жестокого обращения по отношению к детям? (</w:t>
      </w:r>
      <w:r>
        <w:rPr>
          <w:rFonts w:hint="default" w:ascii="Times New Roman" w:hAnsi="Times New Roman" w:eastAsia="Open Sans" w:cs="Times New Roman"/>
          <w:b/>
          <w:bCs/>
          <w:i w:val="0"/>
          <w:iCs w:val="0"/>
          <w:caps w:val="0"/>
          <w:color w:val="212529"/>
          <w:spacing w:val="0"/>
          <w:sz w:val="28"/>
          <w:szCs w:val="28"/>
          <w:shd w:val="clear" w:fill="FFFFFF"/>
        </w:rPr>
        <w:t>Важно!</w:t>
      </w:r>
      <w:r>
        <w:rPr>
          <w:rFonts w:hint="default" w:ascii="Times New Roman" w:hAnsi="Times New Roman" w:eastAsia="Open Sans" w:cs="Times New Roman"/>
          <w:i w:val="0"/>
          <w:iCs w:val="0"/>
          <w:caps w:val="0"/>
          <w:color w:val="212529"/>
          <w:spacing w:val="0"/>
          <w:sz w:val="28"/>
          <w:szCs w:val="28"/>
          <w:shd w:val="clear" w:fill="FFFFFF"/>
        </w:rPr>
        <w:t> называть не только взрослых людей –</w:t>
      </w:r>
    </w:p>
    <w:p w14:paraId="79A1DA0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учителей, родителей, соседей и так далее - но и осознавать, что инициатором может быть любой ребенок, в том числе и кто-то из них.</w:t>
      </w:r>
    </w:p>
    <w:p w14:paraId="0AE8B58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Поэтому, если группа не предлагает такие варианты, то можно используя примеры, натолкнуть их на данные высказывания. </w:t>
      </w:r>
      <w:r>
        <w:rPr>
          <w:rFonts w:hint="default" w:ascii="Times New Roman" w:hAnsi="Times New Roman" w:eastAsia="Open Sans" w:cs="Times New Roman"/>
          <w:b/>
          <w:bCs/>
          <w:i w:val="0"/>
          <w:iCs w:val="0"/>
          <w:caps w:val="0"/>
          <w:color w:val="212529"/>
          <w:spacing w:val="0"/>
          <w:sz w:val="28"/>
          <w:szCs w:val="28"/>
          <w:shd w:val="clear" w:fill="FFFFFF"/>
        </w:rPr>
        <w:t>Важно! </w:t>
      </w:r>
      <w:r>
        <w:rPr>
          <w:rFonts w:hint="default" w:ascii="Times New Roman" w:hAnsi="Times New Roman" w:eastAsia="Open Sans" w:cs="Times New Roman"/>
          <w:i w:val="0"/>
          <w:iCs w:val="0"/>
          <w:caps w:val="0"/>
          <w:color w:val="212529"/>
          <w:spacing w:val="0"/>
          <w:sz w:val="28"/>
          <w:szCs w:val="28"/>
          <w:shd w:val="clear" w:fill="FFFFFF"/>
        </w:rPr>
        <w:t>ни в коем случае нельзя переходить на личности).</w:t>
      </w:r>
    </w:p>
    <w:p w14:paraId="3CCA7FB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Информация о формах насилия, </w:t>
      </w:r>
      <w:r>
        <w:rPr>
          <w:rFonts w:hint="default" w:ascii="Times New Roman" w:hAnsi="Times New Roman" w:eastAsia="Open Sans" w:cs="Times New Roman"/>
          <w:i w:val="0"/>
          <w:iCs w:val="0"/>
          <w:caps w:val="0"/>
          <w:color w:val="212529"/>
          <w:spacing w:val="0"/>
          <w:sz w:val="28"/>
          <w:szCs w:val="28"/>
          <w:shd w:val="clear" w:fill="FFFFFF"/>
        </w:rPr>
        <w:t>последствиях для жертвы и самого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агрессора, влияние жестокого обращения на других (материал дан в приложении).</w:t>
      </w:r>
    </w:p>
    <w:p w14:paraId="078C49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Определение степени опасности ситуации</w:t>
      </w:r>
    </w:p>
    <w:p w14:paraId="28C94AA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Участникам предлагается разделиться на группы и выдается по карточке с определенными ситуациями. Их задача - определить: опасна данная ситуация или безопасна. Каждая группа должна аргументировать свой ответ.</w:t>
      </w:r>
    </w:p>
    <w:p w14:paraId="5C4690F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Предлагаемые ситуации:</w:t>
      </w:r>
    </w:p>
    <w:p w14:paraId="35B691D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 девушке подходит приятный мужчина и предлагает помочь донести тяжелые сумки...</w:t>
      </w:r>
    </w:p>
    <w:p w14:paraId="01D963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Приятели приглашают молодого человека на вечеринку на свою дачу...</w:t>
      </w:r>
    </w:p>
    <w:p w14:paraId="7B60ADD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Пятнадцатилетнему парню предлагают сигарету на дискотеке...</w:t>
      </w:r>
    </w:p>
    <w:p w14:paraId="221F11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Пятилетний мальчик плачет и просит шестнадцатилетнюю девушку помочь ему открыть дверь...</w:t>
      </w:r>
    </w:p>
    <w:p w14:paraId="030368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Пожилого мужчину, который идет по темной улице, преследует незнакомый человек...</w:t>
      </w:r>
    </w:p>
    <w:p w14:paraId="706064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подъезде вместе с девушкой в лифт зашел незнакомый мужчина...</w:t>
      </w:r>
    </w:p>
    <w:p w14:paraId="3D65FA4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Приятель, с которым девушка недавно познакомилась, предлагает ей высокооплачиваемую работу за границей...</w:t>
      </w:r>
    </w:p>
    <w:p w14:paraId="64DDF5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Девушка едет в электричке, и в ее пустой вагон заходит мужчина…</w:t>
      </w:r>
    </w:p>
    <w:p w14:paraId="728AE1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Бабушка просит двух девушек помочь донести сумки до квартиры...</w:t>
      </w:r>
    </w:p>
    <w:p w14:paraId="1EF77CD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p>
    <w:p w14:paraId="35124F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определить, является ли ситуация, в которую вы попали, опасной для вас?</w:t>
      </w:r>
    </w:p>
    <w:p w14:paraId="0CC664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Почему ситуации, которые определены ими как «безопасные» или как</w:t>
      </w:r>
    </w:p>
    <w:p w14:paraId="6BD5129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«спорные», могут оказаться опасными. Разберите, как вести себя в подобных ситуациях, чтобы избежать риска.</w:t>
      </w:r>
    </w:p>
    <w:p w14:paraId="168164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Существует мнение, что люди, как взрослые, так и дети, часто провоцируют насилие, а значит, заслуживают его. Согласны ли вы с этим?</w:t>
      </w:r>
    </w:p>
    <w:p w14:paraId="51DA434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Почему?</w:t>
      </w:r>
    </w:p>
    <w:p w14:paraId="64A4FB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конце можно сказать, что все приведенные ситуации являются опасными. Эти истории происходили в реальной жизни. И в каждой из них люди (взрослые, дети, подростки) подвергались насилию: физическому, психологическому.</w:t>
      </w:r>
    </w:p>
    <w:p w14:paraId="290213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«Инструкция безопасного поведения»</w:t>
      </w:r>
    </w:p>
    <w:p w14:paraId="117A35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Каждому участнику предлагается записать свои правила безопасного поведения. Затем ребят объединить по парам, они обсудят свои варианты и разработают единый документ, затем предложить обсудить в группе из 3-4 пар и уже на общее обсуждение выдать групповой вариант инструкции. Придумать название своему своду</w:t>
      </w:r>
    </w:p>
    <w:p w14:paraId="50876E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Рефлексия.</w:t>
      </w:r>
    </w:p>
    <w:p w14:paraId="605B66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Обратиться к своему первоначальному варианту понятия «насилие» и сравнить, изменилось ли что-либо в представлении данного понятия после участия в занятии. После этого суммировать ответы детей и дать определение «жестокое обращение».</w:t>
      </w:r>
    </w:p>
    <w:p w14:paraId="6FEF103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B941C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D4150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5AFAA8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A4E75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204E8B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C81E1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75371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5EDFA2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DEAB8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28209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E420C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7DA666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5832F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185C53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DA1B6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483BDF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8F5FB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E073D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9D7798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№3</w:t>
      </w:r>
    </w:p>
    <w:p w14:paraId="01D063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«Жизнь без агрессии. Есть ли шанс у белой вороны?»</w:t>
      </w:r>
    </w:p>
    <w:p w14:paraId="4FF8B29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формирование представлений об ответственном поведении в ситуациях</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агрессивного преследования.</w:t>
      </w:r>
    </w:p>
    <w:p w14:paraId="0E419E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«Молекулы».</w:t>
      </w:r>
    </w:p>
    <w:p w14:paraId="57B593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 </w:t>
      </w:r>
      <w:r>
        <w:rPr>
          <w:rFonts w:hint="default" w:ascii="Times New Roman" w:hAnsi="Times New Roman" w:eastAsia="Open Sans" w:cs="Times New Roman"/>
          <w:i w:val="0"/>
          <w:iCs w:val="0"/>
          <w:caps w:val="0"/>
          <w:color w:val="212529"/>
          <w:spacing w:val="0"/>
          <w:sz w:val="28"/>
          <w:szCs w:val="28"/>
          <w:shd w:val="clear" w:fill="FFFFFF"/>
        </w:rPr>
        <w:t>создание условий для сотрудничества в группе,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повышение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настроения и активизация участников группы.</w:t>
      </w:r>
    </w:p>
    <w:p w14:paraId="2A5D10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Инструкция: </w:t>
      </w:r>
      <w:r>
        <w:rPr>
          <w:rFonts w:hint="default" w:ascii="Times New Roman" w:hAnsi="Times New Roman" w:eastAsia="Open Sans" w:cs="Times New Roman"/>
          <w:i w:val="0"/>
          <w:iCs w:val="0"/>
          <w:caps w:val="0"/>
          <w:color w:val="212529"/>
          <w:spacing w:val="0"/>
          <w:sz w:val="28"/>
          <w:szCs w:val="28"/>
          <w:shd w:val="clear" w:fill="FFFFFF"/>
        </w:rPr>
        <w:t>«Представьте себе,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что все мы</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атомы,</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которые хаотично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движутся, иногда объединяются в молекулы. По сигналу (хлопок), участники разбиваются по парам. (Один участник должен остаться без пары. Если количество участников четное, то один из ребят может быть помощником ведущего). Так участники формируются несколько раз, образуя разные пары.</w:t>
      </w:r>
    </w:p>
    <w:p w14:paraId="388CE8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p>
    <w:p w14:paraId="2E91974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чувствовал себя участник, который оставался без пары?</w:t>
      </w:r>
    </w:p>
    <w:p w14:paraId="55EB1A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Комфортно ли было стоять в одиночестве? Хотелось ли к кому-нибудь присоединиться?</w:t>
      </w:r>
    </w:p>
    <w:p w14:paraId="491377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с карточками</w:t>
      </w:r>
    </w:p>
    <w:p w14:paraId="3E52EFA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Ребятам предлагаются карточки с фразеологизмами («белая ворона», «козел отпущения», «перемывать косточки» и т.д.) ребята должны угадать по картинкам данные выражения.</w:t>
      </w:r>
    </w:p>
    <w:p w14:paraId="1AF84A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Обсуждение: Как вы понимаете значения данных выражений?</w:t>
      </w:r>
    </w:p>
    <w:p w14:paraId="3FCD62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Использовали ли данные выражения в общении? При каких обстоятельствах?</w:t>
      </w:r>
    </w:p>
    <w:p w14:paraId="404C813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вы думаете о пойдет речь на сегодняшнем занятии?</w:t>
      </w:r>
    </w:p>
    <w:p w14:paraId="1C85CFE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"Спина к спине"</w:t>
      </w:r>
    </w:p>
    <w:p w14:paraId="6F41972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дать возможность участникам группы почувствовать и обсудить</w:t>
      </w:r>
    </w:p>
    <w:p w14:paraId="11B95C2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суть партнерских отношений, основанных на доверии, обсуждении своих потребностей и равной заботе о себе и о партнере.</w:t>
      </w:r>
    </w:p>
    <w:p w14:paraId="7C50257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Любая группа, как часы выходят из строя, может поломаться, или заболеть как человек.</w:t>
      </w:r>
    </w:p>
    <w:p w14:paraId="7DF6C3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вы думаете почему?</w:t>
      </w:r>
    </w:p>
    <w:p w14:paraId="47AFF72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необходимо выстраивать партнерские отношения, что бы ваша группа ни распалась, ни расстроилась, ни заболела?</w:t>
      </w:r>
    </w:p>
    <w:p w14:paraId="77D9AE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Инструкция</w:t>
      </w:r>
    </w:p>
    <w:p w14:paraId="5CDAFDB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 участники разбиваются на пары. Задача подростков, вместе опираясь на спины друг друга, сесть на пол. Вы можете опираться на спины друг друга, или держать друг друга за руки.</w:t>
      </w:r>
    </w:p>
    <w:p w14:paraId="6EE5F7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 участники разбиваются на пары. Задача подростков, вместе опираясь на спины друг друга, сесть на пол. Вы можете опираться на спины друг друга, или держать друг друга за руки.</w:t>
      </w:r>
    </w:p>
    <w:p w14:paraId="7098D0B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p>
    <w:p w14:paraId="5196DE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Удалось ли выполнить задание? Трудно ли это было сделать? В чем вы видите причину удачи/ неудачи; кто как воспринимал свою роль в задаче?</w:t>
      </w:r>
    </w:p>
    <w:p w14:paraId="3F4B694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Кто, что чувствовал по отношению к партнеру? Какие чувства и мысли возникали в ходе выполнения упражнения.</w:t>
      </w:r>
    </w:p>
    <w:p w14:paraId="359155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Подведение итогов</w:t>
      </w:r>
    </w:p>
    <w:p w14:paraId="00A84BE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обсуждает с участницами варианты поведения, приведенные в таблице.</w:t>
      </w:r>
    </w:p>
    <w:p w14:paraId="76287AD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drawing>
          <wp:inline distT="0" distB="0" distL="114300" distR="114300">
            <wp:extent cx="5266690" cy="4472940"/>
            <wp:effectExtent l="0" t="0" r="6350" b="7620"/>
            <wp:docPr id="4"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IMG_256"/>
                    <pic:cNvPicPr>
                      <a:picLocks noChangeAspect="1"/>
                    </pic:cNvPicPr>
                  </pic:nvPicPr>
                  <pic:blipFill>
                    <a:blip r:embed="rId4"/>
                    <a:stretch>
                      <a:fillRect/>
                    </a:stretch>
                  </pic:blipFill>
                  <pic:spPr>
                    <a:xfrm>
                      <a:off x="0" y="0"/>
                      <a:ext cx="5266690" cy="4472940"/>
                    </a:xfrm>
                    <a:prstGeom prst="rect">
                      <a:avLst/>
                    </a:prstGeom>
                    <a:noFill/>
                    <a:ln w="9525">
                      <a:noFill/>
                    </a:ln>
                  </pic:spPr>
                </pic:pic>
              </a:graphicData>
            </a:graphic>
          </wp:inline>
        </w:drawing>
      </w:r>
    </w:p>
    <w:p w14:paraId="0C8D6E8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D64C6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Вариант1. Отдал ответственность.</w:t>
      </w:r>
    </w:p>
    <w:p w14:paraId="383187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Один партнер не опирается, а наваливается на другого. Девиз: "Подними меня". Другими словами, человек отдает ответственность за отношения, за свою жизнь и свои проблемы партнеру. Тому очень тяжело, и ему очень захочется освободиться от груза. Такие отношения будут угнетать, забирать много сил.</w:t>
      </w:r>
    </w:p>
    <w:p w14:paraId="0A4F85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Вариант 2. Забрал ответственность</w:t>
      </w:r>
    </w:p>
    <w:p w14:paraId="1263F4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Человек не хочет наваливаться, но партнер буквально взваливает его на себя. Девиз: "Я лучше знаю, как это сделать". Тому, кто взвалил все на себя, тяжело. Постепенно он устает и начинает возмущаться тем и начинает возмущаться, что его партнер несамостоятельный. А то уже привык, и не понимает, почему к нему изменили отношения. Дело в том, что один партнер не доверял, другому.</w:t>
      </w:r>
    </w:p>
    <w:p w14:paraId="500893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drawing>
          <wp:inline distT="0" distB="0" distL="114300" distR="114300">
            <wp:extent cx="5266690" cy="4373880"/>
            <wp:effectExtent l="0" t="0" r="6350" b="0"/>
            <wp:docPr id="5"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descr="IMG_257"/>
                    <pic:cNvPicPr>
                      <a:picLocks noChangeAspect="1"/>
                    </pic:cNvPicPr>
                  </pic:nvPicPr>
                  <pic:blipFill>
                    <a:blip r:embed="rId5"/>
                    <a:stretch>
                      <a:fillRect/>
                    </a:stretch>
                  </pic:blipFill>
                  <pic:spPr>
                    <a:xfrm>
                      <a:off x="0" y="0"/>
                      <a:ext cx="5266690" cy="4373880"/>
                    </a:xfrm>
                    <a:prstGeom prst="rect">
                      <a:avLst/>
                    </a:prstGeom>
                    <a:noFill/>
                    <a:ln w="9525">
                      <a:noFill/>
                    </a:ln>
                  </pic:spPr>
                </pic:pic>
              </a:graphicData>
            </a:graphic>
          </wp:inline>
        </w:drawing>
      </w:r>
    </w:p>
    <w:p w14:paraId="29E5BA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shd w:val="clear" w:fill="FFFFFF"/>
        </w:rPr>
      </w:pPr>
      <w:r>
        <w:rPr>
          <w:rFonts w:hint="default" w:ascii="Times New Roman" w:hAnsi="Times New Roman" w:eastAsia="Open Sans" w:cs="Times New Roman"/>
          <w:i w:val="0"/>
          <w:iCs w:val="0"/>
          <w:caps w:val="0"/>
          <w:color w:val="212529"/>
          <w:spacing w:val="0"/>
          <w:sz w:val="28"/>
          <w:szCs w:val="28"/>
          <w:shd w:val="clear" w:fill="FFFFFF"/>
        </w:rPr>
        <w:t>Вариант 3. Каждому свое</w:t>
      </w:r>
    </w:p>
    <w:p w14:paraId="32EE173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lang w:val="ru-RU"/>
        </w:rPr>
        <w:t xml:space="preserve">В </w:t>
      </w:r>
      <w:r>
        <w:rPr>
          <w:rFonts w:hint="default" w:ascii="Times New Roman" w:hAnsi="Times New Roman" w:eastAsia="Open Sans" w:cs="Times New Roman"/>
          <w:i w:val="0"/>
          <w:iCs w:val="0"/>
          <w:caps w:val="0"/>
          <w:color w:val="212529"/>
          <w:spacing w:val="0"/>
          <w:sz w:val="28"/>
          <w:szCs w:val="28"/>
          <w:shd w:val="clear" w:fill="FFFFFF"/>
        </w:rPr>
        <w:t>этом варианте каждый партнер старается справиться со своими проблемами самостоятельно.</w:t>
      </w:r>
    </w:p>
    <w:p w14:paraId="0006644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Девиз: "Я сам". Они не опираются друг на друга. Отношения без поддержки, без доверия.</w:t>
      </w:r>
    </w:p>
    <w:p w14:paraId="4C697C3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4B4CB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3DED1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Вариант 4. Партнерство</w:t>
      </w:r>
    </w:p>
    <w:p w14:paraId="6D4BFC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lang w:val="ru-RU"/>
        </w:rPr>
        <w:t xml:space="preserve">В </w:t>
      </w:r>
      <w:r>
        <w:rPr>
          <w:rFonts w:hint="default" w:ascii="Times New Roman" w:hAnsi="Times New Roman" w:eastAsia="Open Sans" w:cs="Times New Roman"/>
          <w:i w:val="0"/>
          <w:iCs w:val="0"/>
          <w:caps w:val="0"/>
          <w:color w:val="212529"/>
          <w:spacing w:val="0"/>
          <w:sz w:val="28"/>
          <w:szCs w:val="28"/>
          <w:shd w:val="clear" w:fill="FFFFFF"/>
        </w:rPr>
        <w:t>этом варианте партнеры в равной степени опираются друг на друга, в равной степени доверяют друг другу. Девиз: "Каждый из нас может сам, но вместе нам легче" Они в равной степени решают свои проблемы сами и пользуются помощью партнера, когда это необходимо. Они умеют договариваться и найти точку наибольшего комфорта в отношениях, во</w:t>
      </w:r>
      <w:r>
        <w:rPr>
          <w:rFonts w:hint="default" w:ascii="Times New Roman" w:hAnsi="Times New Roman" w:eastAsia="Open Sans" w:cs="Times New Roman"/>
          <w:i w:val="0"/>
          <w:iCs w:val="0"/>
          <w:caps w:val="0"/>
          <w:color w:val="212529"/>
          <w:spacing w:val="0"/>
          <w:sz w:val="28"/>
          <w:szCs w:val="28"/>
          <w:shd w:val="clear" w:fill="FFFFFF"/>
          <w:lang w:val="ru-RU"/>
        </w:rPr>
        <w:t xml:space="preserve"> </w:t>
      </w:r>
      <w:r>
        <w:rPr>
          <w:rFonts w:hint="default" w:ascii="Times New Roman" w:hAnsi="Times New Roman" w:eastAsia="Open Sans" w:cs="Times New Roman"/>
          <w:i w:val="0"/>
          <w:iCs w:val="0"/>
          <w:caps w:val="0"/>
          <w:color w:val="212529"/>
          <w:spacing w:val="0"/>
          <w:sz w:val="28"/>
          <w:szCs w:val="28"/>
          <w:shd w:val="clear" w:fill="FFFFFF"/>
        </w:rPr>
        <w:t>взаимодействии.</w:t>
      </w:r>
    </w:p>
    <w:p w14:paraId="140718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Для построения отношений, необходимо:</w:t>
      </w:r>
    </w:p>
    <w:p w14:paraId="18DEEF8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взаимное доверие;</w:t>
      </w:r>
    </w:p>
    <w:p w14:paraId="006413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вера в силу (понимайте как метафору) партнера;</w:t>
      </w:r>
    </w:p>
    <w:p w14:paraId="56A6286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умение договариваться.</w:t>
      </w:r>
    </w:p>
    <w:p w14:paraId="3EFEDE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«Жертва и ответственность»</w:t>
      </w:r>
    </w:p>
    <w:p w14:paraId="22EADC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Обучает навыку отличать позицию жертвы от позиции ответственности.</w:t>
      </w:r>
    </w:p>
    <w:p w14:paraId="476664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Инструкция:</w:t>
      </w:r>
    </w:p>
    <w:p w14:paraId="5AA203E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вы думаете, чем отличается ответственный человек от человека, который занимает позицию жертвы? Выслушивает 3-4 ответа участников. Главное отличие – ответственный человек думает о том, как разрешить трудную ситуацию, а человек-жертва всех обвиняет в своих бедах. Сейчас мы выполним упражнение, в котором вам представится возможность изнутри почувствовать эти две позиции. Разделитесь на пары. Каждый человек в паре опишет какую-нибудь историю из своей жизни с позиции жертвы, а потом с позиции ответственности. Потом вы поменяетесь ролями.</w:t>
      </w:r>
    </w:p>
    <w:p w14:paraId="7761474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Для примера расскажу вам свою историю из двух позиций (тренер может выбрать любую историю). Позиция жертвы: «Уже через три дня у меня будет очередной тренинг. Это какой-то кошмар! Время бежит, всем наплевать, что я не успеваю. Никто мне не хочет помочь. Нужно приготовить целую кучу материалов. Хоть бы кто-нибудь помог! Никому до меня нет никакого дела. Все заняты только собой. Тут у меня в боку закололо. Эти врачи... Никого они не могут вылечить... Назначили тренинг и даже меня не спросили, когда мне удобнее. А я тут надрываюсь. Вот теперь из-за них у меня что-нибудь не получится, а я буду виновата. Все-таки какие жестокие и бездушные люди!»</w:t>
      </w:r>
    </w:p>
    <w:p w14:paraId="764546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Позиция ответственности: «Уже через три дня у меня будет очередной тренинг. Работы много, времени мало, так что надо как-то все распределить. Может ли мне кто-нибудь помочь? Пожалуй, нет. Работы у всех много. Хорошо, тогда я сделаю так: вечерами буду готовиться, потом проведу тренинг, а потом позволю себе выходные дни. Отдохну на полную катушку».</w:t>
      </w:r>
    </w:p>
    <w:p w14:paraId="1CE872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Конечно, это не очень серьезная проблема. Она приведена только для примера. Теперь вы можете начать».</w:t>
      </w:r>
    </w:p>
    <w:p w14:paraId="0D5906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Обсуждение. «Поделитесь, как вы себя чувствовали в роли жертвы и в роли</w:t>
      </w:r>
    </w:p>
    <w:p w14:paraId="7FC931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ответственного человека».</w:t>
      </w:r>
    </w:p>
    <w:p w14:paraId="46D847D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Резюме тренера.</w:t>
      </w:r>
    </w:p>
    <w:p w14:paraId="455075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«Когда мы чувствуем себя жертвой, многие ситуации кажутся нам безвыходными. Мы ждем, что кто-то решит нашу проблему, и обвиняем окружающих, если никто не хочет делать это за нас. Мы переживаем различные неудобства, они копятся, а мы все ждем. Что ж, мы имеем право занять позицию жертвы, но тогда должны знать, что жертвы проживают несчастную жизнь, чувствуют себя слабыми и беспомощными.</w:t>
      </w:r>
    </w:p>
    <w:p w14:paraId="53A84D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Но вот в чем парадокс: если мы сами выбираем позицию жертвы, то это означает, что мы сами создали себе такую жизнь. Получается, что как бы мы ни избегали ответственности, она все равно ложится на нас. Это происходит потому, что на самом деле избежать ответственности невозможно. Мы только можем сделать вид, что ничего не решаем и ни за что не несем ответственность. Но как только мы принимаем решение жить именно так, мы сразу несем ответственность за это решение».</w:t>
      </w:r>
    </w:p>
    <w:p w14:paraId="461040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Комментарии для тренера. Это упражнение не стоит слишком разжевывать и затягивать. Оно в большей степени предназначено для «вхождения» в тему. Дальнейшие упражнения дают возможность раскрыть ее более глубоко.</w:t>
      </w:r>
    </w:p>
    <w:p w14:paraId="52DBAA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Подведение итогов занятия</w:t>
      </w:r>
    </w:p>
    <w:p w14:paraId="5F3F471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Обратная связь, предлагаю поднять закладки тем:</w:t>
      </w:r>
    </w:p>
    <w:p w14:paraId="27205DA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узнал что-то новое?</w:t>
      </w:r>
    </w:p>
    <w:p w14:paraId="427635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получил полезную информацию?</w:t>
      </w:r>
    </w:p>
    <w:p w14:paraId="7AF42EE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провёл интересно время?</w:t>
      </w:r>
    </w:p>
    <w:p w14:paraId="780380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ещё хочет высказаться? Благодарю за работу.</w:t>
      </w:r>
    </w:p>
    <w:p w14:paraId="4A7E6A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10A6BA9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7EA091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1F4CE7C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31C874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168D0A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59AB281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7B462F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b/>
          <w:bCs/>
          <w:i w:val="0"/>
          <w:iCs w:val="0"/>
          <w:caps w:val="0"/>
          <w:color w:val="212529"/>
          <w:spacing w:val="0"/>
          <w:sz w:val="28"/>
          <w:szCs w:val="28"/>
          <w:shd w:val="clear" w:fill="FFFFFF"/>
        </w:rPr>
      </w:pPr>
    </w:p>
    <w:p w14:paraId="603124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№4</w:t>
      </w:r>
    </w:p>
    <w:p w14:paraId="7B96814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«Мои чувства и эмоции»</w:t>
      </w:r>
    </w:p>
    <w:p w14:paraId="13C7EAB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w:t>
      </w:r>
      <w:r>
        <w:rPr>
          <w:rFonts w:hint="default" w:ascii="Times New Roman" w:hAnsi="Times New Roman" w:eastAsia="Open Sans" w:cs="Times New Roman"/>
          <w:i w:val="0"/>
          <w:iCs w:val="0"/>
          <w:caps w:val="0"/>
          <w:color w:val="212529"/>
          <w:spacing w:val="0"/>
          <w:sz w:val="28"/>
          <w:szCs w:val="28"/>
          <w:shd w:val="clear" w:fill="FFFFFF"/>
        </w:rPr>
        <w:t> способствовать пониманию своих эмоций как результата отражения своих чувств</w:t>
      </w:r>
    </w:p>
    <w:p w14:paraId="0273F89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1.Организационный момент.</w:t>
      </w:r>
    </w:p>
    <w:p w14:paraId="67191F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2.Приветствие. </w:t>
      </w:r>
      <w:r>
        <w:rPr>
          <w:rFonts w:hint="default" w:ascii="Times New Roman" w:hAnsi="Times New Roman" w:eastAsia="Open Sans" w:cs="Times New Roman"/>
          <w:i w:val="0"/>
          <w:iCs w:val="0"/>
          <w:caps w:val="0"/>
          <w:color w:val="212529"/>
          <w:spacing w:val="0"/>
          <w:sz w:val="28"/>
          <w:szCs w:val="28"/>
          <w:shd w:val="clear" w:fill="FFFFFF"/>
        </w:rPr>
        <w:t>Здравствуйте,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ребята,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я очень рада вас видеть на сегодняшнем</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занятии. Надеюсь, что у все вас замечательное настроение и мы с вами хорошо поработаем. Предлагаю вам сейчас встать в круг и поприветствовать друг друга. Но приветствие у нас будет немного необычное.</w:t>
      </w:r>
    </w:p>
    <w:p w14:paraId="259D5D1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Приветствие (разогрев)</w:t>
      </w:r>
    </w:p>
    <w:p w14:paraId="327B06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«Игра-приветствие»</w:t>
      </w:r>
    </w:p>
    <w:p w14:paraId="5E3F60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снятие эмоционального напряжения,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объединение группы.</w:t>
      </w:r>
    </w:p>
    <w:p w14:paraId="123FD2E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Содержание: все участники стоят в круге. Первый игрок (ведущий) говорит: «Здравствуйте, я (называет имя). Я сегодня вот такая» (показывает свое состояние мимикой, жестами. Игра заканчивается, когда все участники поприветствуют окружающих.</w:t>
      </w:r>
    </w:p>
    <w:p w14:paraId="25304E8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(Дети вместе с педагогом – психологом приветствуют друг друга) </w:t>
      </w:r>
      <w:r>
        <w:rPr>
          <w:rFonts w:hint="default" w:ascii="Times New Roman" w:hAnsi="Times New Roman" w:eastAsia="Open Sans" w:cs="Times New Roman"/>
          <w:b/>
          <w:bCs/>
          <w:i w:val="0"/>
          <w:iCs w:val="0"/>
          <w:caps w:val="0"/>
          <w:color w:val="212529"/>
          <w:spacing w:val="0"/>
          <w:sz w:val="28"/>
          <w:szCs w:val="28"/>
          <w:shd w:val="clear" w:fill="FFFFFF"/>
        </w:rPr>
        <w:t>Педагог – психолог: </w:t>
      </w:r>
      <w:r>
        <w:rPr>
          <w:rFonts w:hint="default" w:ascii="Times New Roman" w:hAnsi="Times New Roman" w:eastAsia="Open Sans" w:cs="Times New Roman"/>
          <w:i w:val="0"/>
          <w:iCs w:val="0"/>
          <w:caps w:val="0"/>
          <w:color w:val="212529"/>
          <w:spacing w:val="0"/>
          <w:sz w:val="28"/>
          <w:szCs w:val="28"/>
          <w:shd w:val="clear" w:fill="FFFFFF"/>
        </w:rPr>
        <w:t>А сейчас я попрошу вас сесть поудобнее и посмотреть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отрывок из очень мультфильма. После просмотра ответьте на вопрос «Почему я показала вам именно этот отрывок?»</w:t>
      </w:r>
    </w:p>
    <w:p w14:paraId="4A34EA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3.Просмотр отрывка из мультфильма «Головолока»</w:t>
      </w:r>
    </w:p>
    <w:p w14:paraId="6B3E2A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Введение в тему</w:t>
      </w:r>
    </w:p>
    <w:p w14:paraId="02C3027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Дети смотрят отрывок из мультфильма «Головоломка». Обсуждают вместе с педагогом – психологом, почему показан именно этот отрывок?</w:t>
      </w:r>
    </w:p>
    <w:p w14:paraId="3D0A23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Вопросы педагога – психолога:</w:t>
      </w:r>
    </w:p>
    <w:p w14:paraId="3D57D29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вы думаете, какую тему мы сегодня затронем?</w:t>
      </w:r>
    </w:p>
    <w:p w14:paraId="3AE2B6B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(Ответы детей)</w:t>
      </w:r>
    </w:p>
    <w:p w14:paraId="3D8656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Педагог – психолог: </w:t>
      </w:r>
      <w:r>
        <w:rPr>
          <w:rFonts w:hint="default" w:ascii="Times New Roman" w:hAnsi="Times New Roman" w:eastAsia="Open Sans" w:cs="Times New Roman"/>
          <w:i w:val="0"/>
          <w:iCs w:val="0"/>
          <w:caps w:val="0"/>
          <w:color w:val="212529"/>
          <w:spacing w:val="0"/>
          <w:sz w:val="28"/>
          <w:szCs w:val="28"/>
          <w:shd w:val="clear" w:fill="FFFFFF"/>
        </w:rPr>
        <w:t>тема нашего занятия сегодня</w:t>
      </w:r>
    </w:p>
    <w:p w14:paraId="3E3432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«Мои чувства и эмоции»</w:t>
      </w:r>
    </w:p>
    <w:p w14:paraId="7C4FEA9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Педагог – психолог задает вопросы про героя мультфильма:</w:t>
      </w:r>
    </w:p>
    <w:p w14:paraId="21C7F47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 чем этот мультфильм?</w:t>
      </w:r>
    </w:p>
    <w:p w14:paraId="767BE84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почему мы посмотрели именно этот отрывок?</w:t>
      </w:r>
    </w:p>
    <w:p w14:paraId="7CB935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вы думаете о чем сегодня на уроке пойдет речь?</w:t>
      </w:r>
    </w:p>
    <w:p w14:paraId="452474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могут ли люди жить без эмоций?</w:t>
      </w:r>
    </w:p>
    <w:p w14:paraId="5C5AD76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можно определить какое настроение у человека?</w:t>
      </w:r>
    </w:p>
    <w:p w14:paraId="0E47EF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Сегодня на занятии мы поговорим о том, что такое эмоции и чувства, какие виды эмоций можно выделить, а также о том, какую роль они играют</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эмоциив жизни человека.</w:t>
      </w:r>
    </w:p>
    <w:p w14:paraId="72E9EFB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ЭМОЦИИ – это опыт всего тела, включающий чувства, мысли и телесные ощущения.</w:t>
      </w:r>
    </w:p>
    <w:p w14:paraId="29726E8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Существуют 6 уникальных эмоций:</w:t>
      </w:r>
    </w:p>
    <w:p w14:paraId="02D30ED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ГРУСТЬ,</w:t>
      </w:r>
    </w:p>
    <w:p w14:paraId="734626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ЗЛОСТЬ,</w:t>
      </w:r>
    </w:p>
    <w:p w14:paraId="6CEC15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ОТВРАЩЕНИЕ,</w:t>
      </w:r>
    </w:p>
    <w:p w14:paraId="06AD0FF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СТРАХ,</w:t>
      </w:r>
    </w:p>
    <w:p w14:paraId="2A0719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СЧАСТЬЕ</w:t>
      </w:r>
    </w:p>
    <w:p w14:paraId="7F3536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УДИВЛЕНИЕ.</w:t>
      </w:r>
    </w:p>
    <w:p w14:paraId="7D2640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Однако, как и когда мы их выражаем, зависит от культуры, в которой мы живем, от воспитания, от семьи. Все мы родом из детства и многие наши действия и поступки обусловлены чувствами и эмоциями, уходящими корнями в наше прошлое.</w:t>
      </w:r>
    </w:p>
    <w:p w14:paraId="25B3286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А сейчас внимание «ЧЕРНЫЙ ЯЩИК»</w:t>
      </w:r>
    </w:p>
    <w:p w14:paraId="5DB9460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Заготавливается ящик с отверстием (чтобы проходила рука). Туда кладутся различные предметы. Участник просовывает руку в отверстие, выбирает предмет и, не вытаскивая из ящика, называет его. В ящик подкладывается по одному предмету, а не все сразу; для старших участников кладутся редкие вещи (ракушки, статуэтки, предметы косметики, механические детали и т.п.). А как вы догадались, что здесь лежит именно эта вещь?</w:t>
      </w:r>
    </w:p>
    <w:p w14:paraId="4AFD60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-Правильно, на ощупь.</w:t>
      </w:r>
    </w:p>
    <w:p w14:paraId="557637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такое ощущения? Казалось бы, ответ прост. Ощущения то, что я ощущаю. </w:t>
      </w:r>
      <w:r>
        <w:rPr>
          <w:rFonts w:hint="default" w:ascii="Times New Roman" w:hAnsi="Times New Roman" w:eastAsia="Open Sans" w:cs="Times New Roman"/>
          <w:b/>
          <w:bCs/>
          <w:i w:val="0"/>
          <w:iCs w:val="0"/>
          <w:caps w:val="0"/>
          <w:color w:val="212529"/>
          <w:spacing w:val="0"/>
          <w:sz w:val="28"/>
          <w:szCs w:val="28"/>
          <w:shd w:val="clear" w:fill="FFFFFF"/>
        </w:rPr>
        <w:t>ОЩУЩЕНИЯ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это основа всех чувств.</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Первый уровень нашей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эмоциональной жизни – это безусловные реакции организма – боль, жажда, голод.</w:t>
      </w:r>
    </w:p>
    <w:p w14:paraId="0724A7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4A9C8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Упражнения «Ощущения»</w:t>
      </w:r>
    </w:p>
    <w:p w14:paraId="2D9A0A0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Отметьте галочкой те предложения, которое относится к определению ощущения и допиши свое.</w:t>
      </w:r>
    </w:p>
    <w:p w14:paraId="7F73E7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основа всех чувств</w:t>
      </w:r>
    </w:p>
    <w:p w14:paraId="48EBD0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Эмоциональная жизни</w:t>
      </w:r>
    </w:p>
    <w:p w14:paraId="64B16A0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Реакция организма</w:t>
      </w:r>
    </w:p>
    <w:p w14:paraId="22803C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Роль чувств в жизни человека. Чувства играют в жизни человека роль внутренних регуляторов поведения, они сигнализируют о том, как протекает деятельность, все обстоит в жизни благополучно. Вот, например, испортилось у человека настроение. Он и сам не всегда знает, отчего это произошло. А причина есть.</w:t>
      </w:r>
    </w:p>
    <w:p w14:paraId="13656E9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Собственное поведение тоже вызывает у человека определенные чувства, и не всегда приятные. Бывает, что начинают терзать угрызения совести, значит, какие-то поступки заслуживают осуждения. И мучительное, непреходящее чувство вины заставляет искать ошибку, призывает исправить сделанное.</w:t>
      </w:r>
    </w:p>
    <w:p w14:paraId="1A9611C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ЧУВСТВА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переработанные умом ощущения,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это уже целостное 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осмысленное видение происходящего. Чувства составляют второй уровень нашей эмоциональной жизни, отображают наше отношение к действительности, помогают нам контактировать с окружающим миром, людьми, с собственным телом.</w:t>
      </w:r>
    </w:p>
    <w:p w14:paraId="013A60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Упражнения «Чувства»</w:t>
      </w:r>
    </w:p>
    <w:p w14:paraId="32256C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Отметьте галочкой те предложения, которое относится к определению чувства и допиши свое.</w:t>
      </w:r>
    </w:p>
    <w:p w14:paraId="59B910B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Внутренние отношения человека к тому, что происходит в его жизни, что он познает или делает.</w:t>
      </w:r>
    </w:p>
    <w:p w14:paraId="119F3B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Осмысление происходящего</w:t>
      </w:r>
    </w:p>
    <w:p w14:paraId="6C96AB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Отношение к действительности</w:t>
      </w:r>
    </w:p>
    <w:p w14:paraId="3AC875B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Контакты с окружающим миром,</w:t>
      </w:r>
    </w:p>
    <w:p w14:paraId="1D4082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Контакты с окружающими людьми</w:t>
      </w:r>
    </w:p>
    <w:p w14:paraId="14BD1F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Контакт с собственным телом</w:t>
      </w:r>
    </w:p>
    <w:p w14:paraId="36674C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8C042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НАСТРОЕНИЕ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общее эмоциональное состояние,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окрашивающее в течение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определенного времени психические процессы и поведение человека. Настроение выдают движения, осанка, поза, руки. При хорошем настроении руки спокойны, уверенны, никаких лишних движений, при плохом — сцеплены, сжаты в кулаки. Настроение отражается и на внешнем виде. Если человеку грустно, появляется сутулость, опускаются плечи, руки безвольно повисают вдоль туловища. В глазах тревога или апатия, безучастие.</w:t>
      </w:r>
    </w:p>
    <w:p w14:paraId="518132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«Настроение».</w:t>
      </w:r>
    </w:p>
    <w:p w14:paraId="2992B5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Когда настроение бодрое, приподнятое, плечи расправлены, фигура становится как бы выше, взгляд острый, походка решительная, движения точные и расчетливые. Человек наполнен силой, и это сразу видно.</w:t>
      </w:r>
    </w:p>
    <w:p w14:paraId="4D434C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96567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Ответьте на вопросы.</w:t>
      </w:r>
    </w:p>
    <w:p w14:paraId="535F9C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Каким бывает настроение человека? _____________________________</w:t>
      </w:r>
    </w:p>
    <w:p w14:paraId="3CAF8D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влияет на настроение? _____________________________________</w:t>
      </w:r>
    </w:p>
    <w:p w14:paraId="4DF9CA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Почему хорошее настроение может отражаться на всех сферах жизнедеятельности человека?________________________________</w:t>
      </w:r>
    </w:p>
    <w:p w14:paraId="03BE38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5.Разминка «Сброс негатива»</w:t>
      </w:r>
    </w:p>
    <w:p w14:paraId="7997F6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Упражнения под музыку (танец является одним из самых древних способов, используемых людьми для выражения своих чувств и эмоций. Он зародился на самом раннем этапе существования человечества. Танец сочетает в себе физическую, психическую и эстетическую деятельность.</w:t>
      </w:r>
    </w:p>
    <w:p w14:paraId="07A6F8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наше время танец стал привычным явлением. Он способен выражать целую гамму человеческих эмоций и активно используется в современной терапии.</w:t>
      </w:r>
    </w:p>
    <w:p w14:paraId="662BD5D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 этом в свободном движении и импровизации происходит спонтанное высвобождение чувств. Движения танца являются своеобразным средством коммуникации.</w:t>
      </w:r>
    </w:p>
    <w:p w14:paraId="0D24F86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Танец представляет собой живой язык, носителем которого является человек. Мысли и чувства при этом передаются посредством образов и аллегорий. При этом музыка вовсе не является обязательным компонентом.</w:t>
      </w:r>
    </w:p>
    <w:p w14:paraId="181DA9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B4945D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6.Тест:</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«Ваши</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эмоции».</w:t>
      </w:r>
    </w:p>
    <w:p w14:paraId="151CA8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 этом листе вы видите четыре лица, вернее, четыре лицевых овала, лишенных всех внешних черт. Вам надлежит не просто нарисовать нос, глаза и губы этим лицам, но и выполнить конкретное задание. Первое лицо должно быть радостным, второе – грустным, третье – злым и четвертое – обиженным. То есть задача проста: четыре лица должны выражать четыре разных человеческих эмоции</w:t>
      </w:r>
    </w:p>
    <w:p w14:paraId="4DB2EFF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drawing>
          <wp:inline distT="0" distB="0" distL="114300" distR="114300">
            <wp:extent cx="4286250" cy="3714750"/>
            <wp:effectExtent l="0" t="0" r="0" b="3810"/>
            <wp:docPr id="2"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IMG_258"/>
                    <pic:cNvPicPr>
                      <a:picLocks noChangeAspect="1"/>
                    </pic:cNvPicPr>
                  </pic:nvPicPr>
                  <pic:blipFill>
                    <a:blip r:embed="rId6"/>
                    <a:stretch>
                      <a:fillRect/>
                    </a:stretch>
                  </pic:blipFill>
                  <pic:spPr>
                    <a:xfrm>
                      <a:off x="0" y="0"/>
                      <a:ext cx="4286250" cy="3714750"/>
                    </a:xfrm>
                    <a:prstGeom prst="rect">
                      <a:avLst/>
                    </a:prstGeom>
                    <a:noFill/>
                    <a:ln w="9525">
                      <a:noFill/>
                    </a:ln>
                  </pic:spPr>
                </pic:pic>
              </a:graphicData>
            </a:graphic>
          </wp:inline>
        </w:drawing>
      </w:r>
    </w:p>
    <w:p w14:paraId="72ED64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87088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3C559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173268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Ключ к тесту. </w:t>
      </w:r>
      <w:r>
        <w:rPr>
          <w:rFonts w:hint="default" w:ascii="Times New Roman" w:hAnsi="Times New Roman" w:eastAsia="Open Sans" w:cs="Times New Roman"/>
          <w:i w:val="0"/>
          <w:iCs w:val="0"/>
          <w:caps w:val="0"/>
          <w:color w:val="212529"/>
          <w:spacing w:val="0"/>
          <w:sz w:val="28"/>
          <w:szCs w:val="28"/>
          <w:shd w:val="clear" w:fill="FFFFFF"/>
        </w:rPr>
        <w:t>Напомним еще раз.</w:t>
      </w:r>
    </w:p>
    <w:p w14:paraId="029FA8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Первое лицо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радость,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второе лицо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грусть, третье лицо – злость и четвертое – обида.</w:t>
      </w:r>
    </w:p>
    <w:p w14:paraId="6A40C5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нашем характере и ваших чувствах.</w:t>
      </w:r>
    </w:p>
    <w:p w14:paraId="7180C06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Первое лицо, радость – если вы сделали основной упор на улыбку, сделав ее широкой и открытой, то это значит, что вы веселый и жизнерадостный человек, с удовольствием делитесь своей радостью с окружающими.</w:t>
      </w:r>
    </w:p>
    <w:p w14:paraId="697BC0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Второе лицо, грусть – если вы постарались передать грусть с помощью рта с опущенными вниз уголками, то это означает, что вы доверчивый и ранимый человек, вас легко обидеть, вы сопереживаете всем и стараетесь помочь тем, кто в этом нуждается.</w:t>
      </w:r>
    </w:p>
    <w:p w14:paraId="21C0998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Третье лицо, злость – если вы сделали основной упор на нос с раздутыми ноздрями, то это значит, что вы прямой человек, последовательный в своих словах и поступках. Вы цените откровенность и предпочитаете действовать прямолинейно и открыто, презираете трусость и подлость.</w:t>
      </w:r>
    </w:p>
    <w:p w14:paraId="49DC5F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Четвертое лицо, обида – если вы постарались передать обиду, сделав упор на печальные глаза и брови домиком, то это говорит о вашей впечатлительности и непосредственности, вы верите в лучшее и надеетесь на светлое завтра. Вас легко обмануть, вы часто разочаровываетесь в людях и в жизни.</w:t>
      </w:r>
    </w:p>
    <w:p w14:paraId="53EBCD0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Вообще, при расшифровке этого теста следует учитывать следующее. Глаза – это ваша готовность получать информацию и перерабатывать ее. Ресницы – склонность к демонстративной. Брови – это способность к самостоятельному анализу ситуации и принятию решения. Мимические морщины на лбу – склонность к размышлению. Складка между бровей – нерешительность, нежелание идти на риск. Нос – умение строить догадки и предположения, интуиция. Рот – контакт с окружающим миром, средство выражения собственных мыслей и желаний. Подбородок – упрямство, неспособность признать свою ошибку и с достоинством принять свое поражение. Уши – умение выслушать доводы других людей и принять их точку зрения. Морщины возле рта – вечное недовольство, нежелание идти па компромисс, несогласие.</w:t>
      </w:r>
    </w:p>
    <w:p w14:paraId="3E40F49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509F8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Вывод: </w:t>
      </w:r>
      <w:r>
        <w:rPr>
          <w:rFonts w:hint="default" w:ascii="Times New Roman" w:hAnsi="Times New Roman" w:eastAsia="Open Sans" w:cs="Times New Roman"/>
          <w:i w:val="0"/>
          <w:iCs w:val="0"/>
          <w:caps w:val="0"/>
          <w:color w:val="212529"/>
          <w:spacing w:val="0"/>
          <w:sz w:val="28"/>
          <w:szCs w:val="28"/>
          <w:shd w:val="clear" w:fill="FFFFFF"/>
        </w:rPr>
        <w:t>Этот рисуночный тест дал возможность увидеть,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насколько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правильно вы передаете свое эмоциональное состояние, и показал основные черты вашего характера. Особым нерасположением пользуются все негативные чувства: страх, обида, гнев, лень, и т. е, те эмоции, которые когда-нибудь мешали нам или другим людям в общении друг с другом. Бывают ли абсолютно бесполезные чувства? Бывают ли чувства, не приносящие никакого вреда?</w:t>
      </w:r>
    </w:p>
    <w:p w14:paraId="20819EF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Давайте теперь немного поиграем. Ребята, а зачем вообще нужны эмоции?</w:t>
      </w:r>
    </w:p>
    <w:p w14:paraId="1A9EFE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7.Игра-упражнение на выявление уровня эмоциональной сдержанности.</w:t>
      </w:r>
    </w:p>
    <w:p w14:paraId="3FF207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Играют попарно. Задача одного из партнеров игры – рассмешить своего соседа. Задача другого – как можно дольше сохранять серьезное выражение лица.</w:t>
      </w:r>
    </w:p>
    <w:p w14:paraId="1AFCB3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FA743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8.Разрешение ситуации. Внимание вопрос!!! </w:t>
      </w:r>
      <w:r>
        <w:rPr>
          <w:rFonts w:hint="default" w:ascii="Times New Roman" w:hAnsi="Times New Roman" w:eastAsia="Open Sans" w:cs="Times New Roman"/>
          <w:i w:val="0"/>
          <w:iCs w:val="0"/>
          <w:caps w:val="0"/>
          <w:color w:val="212529"/>
          <w:spacing w:val="0"/>
          <w:sz w:val="28"/>
          <w:szCs w:val="28"/>
          <w:shd w:val="clear" w:fill="FFFFFF"/>
        </w:rPr>
        <w:t>Как вы поступите в</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определенном случае. Вы потеряли на улице дорогую вам вещь допустим одну из перечисленных (брошку, серьгу, фотоаппарат, телефон, часы ) этой вещью вы очень дорожите так как купили её на собственные деньги заработанные потом и кровью. Вы начинаете ее искать, в панике, обходите все места в том районе города где ходили сегодня, осматриваете все закоулки где могли потерять-оставить эту вещь. И когда совсем отчаиваетесь, расстроились вдруг неожиданно находите эту вещь у себя в сумке, позабыв что туда положили её.</w:t>
      </w:r>
    </w:p>
    <w:p w14:paraId="48DDFBF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80571A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Теперь вопрос как вы поступите от такой радости????</w:t>
      </w:r>
    </w:p>
    <w:p w14:paraId="31B472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1.Будете прыгать от радости.</w:t>
      </w:r>
    </w:p>
    <w:p w14:paraId="033CF5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2.Обнимите, поцелуете на радости вашу половинку которая помогала вам искать эту вещь.</w:t>
      </w:r>
    </w:p>
    <w:p w14:paraId="75B30C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3.Просто порадуетесь без эмоций</w:t>
      </w:r>
    </w:p>
    <w:p w14:paraId="1EC834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4.Начнете ликовать и расцелуете найденную вещь и покажете как она вам дорога.</w:t>
      </w:r>
    </w:p>
    <w:p w14:paraId="7E48F1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E57D27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Притча «Остров Чувств!»</w:t>
      </w:r>
    </w:p>
    <w:p w14:paraId="6609BE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52525"/>
          <w:spacing w:val="0"/>
          <w:sz w:val="28"/>
          <w:szCs w:val="28"/>
          <w:shd w:val="clear" w:fill="FFFFFF"/>
        </w:rPr>
        <w:t>При́тча </w:t>
      </w:r>
      <w:r>
        <w:rPr>
          <w:rFonts w:hint="default" w:ascii="Times New Roman" w:hAnsi="Times New Roman" w:eastAsia="Open Sans" w:cs="Times New Roman"/>
          <w:i w:val="0"/>
          <w:iCs w:val="0"/>
          <w:caps w:val="0"/>
          <w:color w:val="252525"/>
          <w:spacing w:val="0"/>
          <w:sz w:val="28"/>
          <w:szCs w:val="28"/>
          <w:shd w:val="clear" w:fill="FFFFFF"/>
        </w:rPr>
        <w:t>—</w:t>
      </w:r>
      <w:r>
        <w:rPr>
          <w:rFonts w:hint="default" w:ascii="Times New Roman" w:hAnsi="Times New Roman" w:eastAsia="Open Sans" w:cs="Times New Roman"/>
          <w:b/>
          <w:bCs/>
          <w:i w:val="0"/>
          <w:iCs w:val="0"/>
          <w:caps w:val="0"/>
          <w:color w:val="252525"/>
          <w:spacing w:val="0"/>
          <w:sz w:val="28"/>
          <w:szCs w:val="28"/>
          <w:shd w:val="clear" w:fill="FFFFFF"/>
        </w:rPr>
        <w:t> </w:t>
      </w:r>
      <w:r>
        <w:rPr>
          <w:rFonts w:hint="default" w:ascii="Times New Roman" w:hAnsi="Times New Roman" w:eastAsia="Open Sans" w:cs="Times New Roman"/>
          <w:i w:val="0"/>
          <w:iCs w:val="0"/>
          <w:caps w:val="0"/>
          <w:color w:val="252525"/>
          <w:spacing w:val="0"/>
          <w:sz w:val="28"/>
          <w:szCs w:val="28"/>
          <w:shd w:val="clear" w:fill="FFFFFF"/>
        </w:rPr>
        <w:t>короткий назидательный рассказ в</w:t>
      </w:r>
      <w:r>
        <w:rPr>
          <w:rFonts w:hint="default" w:ascii="Times New Roman" w:hAnsi="Times New Roman" w:eastAsia="Open Sans" w:cs="Times New Roman"/>
          <w:b/>
          <w:bCs/>
          <w:i w:val="0"/>
          <w:iCs w:val="0"/>
          <w:caps w:val="0"/>
          <w:color w:val="252525"/>
          <w:spacing w:val="0"/>
          <w:sz w:val="28"/>
          <w:szCs w:val="28"/>
          <w:shd w:val="clear" w:fill="FFFFFF"/>
        </w:rPr>
        <w:t> </w:t>
      </w:r>
      <w:r>
        <w:rPr>
          <w:rFonts w:hint="default" w:ascii="Times New Roman" w:hAnsi="Times New Roman" w:eastAsia="Open Sans" w:cs="Times New Roman"/>
          <w:i w:val="0"/>
          <w:iCs w:val="0"/>
          <w:caps w:val="0"/>
          <w:color w:val="000000"/>
          <w:spacing w:val="0"/>
          <w:sz w:val="28"/>
          <w:szCs w:val="28"/>
          <w:shd w:val="clear" w:fill="FFFFFF"/>
        </w:rPr>
        <w:t>иносказательной форме,</w:t>
      </w:r>
      <w:r>
        <w:rPr>
          <w:rFonts w:hint="default" w:ascii="Times New Roman" w:hAnsi="Times New Roman" w:eastAsia="Open Sans" w:cs="Times New Roman"/>
          <w:b/>
          <w:bCs/>
          <w:i w:val="0"/>
          <w:iCs w:val="0"/>
          <w:caps w:val="0"/>
          <w:color w:val="252525"/>
          <w:spacing w:val="0"/>
          <w:sz w:val="28"/>
          <w:szCs w:val="28"/>
          <w:shd w:val="clear" w:fill="FFFFFF"/>
        </w:rPr>
        <w:t> </w:t>
      </w:r>
      <w:r>
        <w:rPr>
          <w:rFonts w:hint="default" w:ascii="Times New Roman" w:hAnsi="Times New Roman" w:eastAsia="Open Sans" w:cs="Times New Roman"/>
          <w:i w:val="0"/>
          <w:iCs w:val="0"/>
          <w:caps w:val="0"/>
          <w:color w:val="000000"/>
          <w:spacing w:val="0"/>
          <w:sz w:val="28"/>
          <w:szCs w:val="28"/>
          <w:shd w:val="clear" w:fill="FFFFFF"/>
        </w:rPr>
        <w:t>заключающий в себе нравственное поучение (премудрость). По содержанию притча близка к басне.</w:t>
      </w:r>
    </w:p>
    <w:p w14:paraId="17B7AF4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Очень давно был остров, на котором жили все Чувства и духовные ценности людей: Радость, Грусть, Познание и другие. Вместе с ними жила и Любовь. Однажды Чувства заметили, что остров погружается в океан и скоро затонет. Все сели в свои корабли и покинули остров. Любовь не спешила и ждала до последней минуты. И только, когда она увидела, что на спасение острова нет надежды, и он почти весь ушел под воду, она стала звать на помощь. Мимо проплыл роскошный корабль Богатства. Любовь просила взять ее на корабль, но Богатство сказало, что на его корабле много драгоценностей, золота и серебра и для Любви места нет.</w:t>
      </w:r>
    </w:p>
    <w:p w14:paraId="6B00708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90B748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Любовь обратилась к Гордости, корабль которой проплывал мимо... Но в ответ Любовь услышала, что ее присутствие нарушит порядок и совершенство на корабле Гордости.</w:t>
      </w:r>
    </w:p>
    <w:p w14:paraId="1E5F84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мольбой о помощи Любовь обратилась к Грусти. «О, Любовь, - ответила Грусть,- мне так грустно, что я должна оставаться в одиночестве».</w:t>
      </w:r>
    </w:p>
    <w:p w14:paraId="4DAE2E8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Мимо острова проплыла Радость, но она была так занята весельем, что даже не услышала мольбу Любви.</w:t>
      </w:r>
    </w:p>
    <w:p w14:paraId="4E594A9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Вдруг Любовь услышала голос: «Иди сюда Любовь, я возьму тебя с собой». Любовь увидела седого старца, и она была так счастлива, что даже забыла спросить имя его. И когда они достигли Земли, Любовь осталась, а старец поплыл дальше. И только когда лодка старца скрылась, Любовь спохватилась.... ведь она даже не поблагодарила старца. Любовь обратилась к Познанию: «Познание, скажи мне, кто спас меня?».</w:t>
      </w:r>
    </w:p>
    <w:p w14:paraId="230C7BFE">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212529"/>
          <w:spacing w:val="0"/>
          <w:kern w:val="0"/>
          <w:sz w:val="28"/>
          <w:szCs w:val="28"/>
          <w:shd w:val="clear" w:fill="FFFFFF"/>
          <w:lang w:val="en-US" w:eastAsia="zh-CN" w:bidi="ar"/>
        </w:rPr>
        <w:drawing>
          <wp:inline distT="0" distB="0" distL="114300" distR="114300">
            <wp:extent cx="9525" cy="9525"/>
            <wp:effectExtent l="0" t="0" r="0" b="0"/>
            <wp:docPr id="7"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descr="IMG_25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hint="default" w:ascii="Times New Roman" w:hAnsi="Times New Roman" w:eastAsia="Open Sans" w:cs="Times New Roman"/>
          <w:i w:val="0"/>
          <w:iCs w:val="0"/>
          <w:caps w:val="0"/>
          <w:color w:val="212529"/>
          <w:spacing w:val="0"/>
          <w:kern w:val="0"/>
          <w:sz w:val="28"/>
          <w:szCs w:val="28"/>
          <w:shd w:val="clear" w:fill="FFFFFF"/>
          <w:lang w:val="en-US" w:eastAsia="zh-CN" w:bidi="ar"/>
        </w:rPr>
        <w:drawing>
          <wp:inline distT="0" distB="0" distL="114300" distR="114300">
            <wp:extent cx="9525" cy="9525"/>
            <wp:effectExtent l="0" t="0" r="0" b="0"/>
            <wp:docPr id="1"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5" descr="IMG_260"/>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p w14:paraId="497D642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было Время», - ответило Познание. «Время?» - удивилась Любовь - Отчего Оно мне помогло?». Познание ответило: «Только Время понимает и знает, как важна в жизни Любовь». Иногда понимаешь, что это человек ангел лишь тогда, когда он поворачивается к тебе спиной и уходит, а ты смотришь ему в след и видишь на его спине крылья.</w:t>
      </w:r>
    </w:p>
    <w:p w14:paraId="54B46A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9.Игра «Узнай чувство»</w:t>
      </w:r>
    </w:p>
    <w:p w14:paraId="14C183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Раздаются карточки с названием одной из эмоций так, чтобы другие не видели, что там написано. Их задача - изобразить различные чувства через эмоцию с помощью невербальных средств общения (мимикой, жестами, позой и т. д.), а остальным - угадать, что это за эмоция.</w:t>
      </w:r>
    </w:p>
    <w:p w14:paraId="2BB8DB6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Перечень эмоций: гнев, радость, печаль, грусть, восторг; удивление, отвращение, интерес, презрение, безразличие, обида и др.</w:t>
      </w:r>
    </w:p>
    <w:p w14:paraId="207BCE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79F68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Вопросы для обсуждения:</w:t>
      </w:r>
    </w:p>
    <w:p w14:paraId="03A6E0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-Трудно ли сдерживать свои эмоции?</w:t>
      </w:r>
    </w:p>
    <w:p w14:paraId="0A5DDBD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-Всегда ли необходимо это делать, в каких ситуациях мы можем быть непосредственными, в каких – нет?</w:t>
      </w:r>
    </w:p>
    <w:p w14:paraId="6F7AC9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Как влияют эмоции на нас?</w:t>
      </w:r>
    </w:p>
    <w:p w14:paraId="5513E4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Жизнь каждый день преподносит нам множество самых разных волнующих событий. Любовь, новая работа, неожиданная встреча со знакомым, испытывать волнение даже стресс. Но некоторые люди склонны достаточно быстро забывать отрицательные моменты, заменяя их положительными эмоциями. Другие напротив накапливают в себя множество переживаний, которые перерастают в стресс и даже могут оказывать негативное влияние на здоровье. Эмоции являются обязательными спутниками каждого момента нашей повседневной жизни. Чтобы определить, какие есть чувства у человека на данный момент, следует рассмотреть его выражение лица, взгляд и общее поведение. Дело в том, что большинство людей выражает свои чувства посредством мимики и телодвижений.</w:t>
      </w:r>
    </w:p>
    <w:p w14:paraId="45C678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69549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10.Итог занятия</w:t>
      </w:r>
    </w:p>
    <w:p w14:paraId="3133378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ты думаешь, как ты проявил (а) себя на этом занятии? Также оцени сегодняшний урок по пяти бальной шкале. 5 бал- очень хорошо, 4- хорошо, 3 бал- средний, 2 бал – ниже среднего, 1- плохо, 0- очень плохо.</w:t>
      </w:r>
    </w:p>
    <w:p w14:paraId="2672E6B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EA825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Рефлексия</w:t>
      </w:r>
    </w:p>
    <w:p w14:paraId="4A5DCC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понял…»</w:t>
      </w:r>
    </w:p>
    <w:p w14:paraId="77370F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«Меня удивило…»</w:t>
      </w:r>
    </w:p>
    <w:p w14:paraId="4AB3C1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почувствовал…»</w:t>
      </w:r>
    </w:p>
    <w:p w14:paraId="1B4DB7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думаю,..»</w:t>
      </w:r>
    </w:p>
    <w:p w14:paraId="1D1F744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«Меня раздражало…»</w:t>
      </w:r>
    </w:p>
    <w:p w14:paraId="5FF4CB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«Мне понравилось…»</w:t>
      </w:r>
    </w:p>
    <w:p w14:paraId="599BDF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был собой доволен…»</w:t>
      </w:r>
    </w:p>
    <w:p w14:paraId="6D26FD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такое эмоции и чувства?</w:t>
      </w:r>
    </w:p>
    <w:p w14:paraId="6CA1B94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 какими эмоциями сегодня познакомились?</w:t>
      </w:r>
    </w:p>
    <w:p w14:paraId="00CA88E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управляет эмоциями: мы или они нами?</w:t>
      </w:r>
    </w:p>
    <w:p w14:paraId="2AA0A51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можно управлять своими эмоциями?</w:t>
      </w:r>
    </w:p>
    <w:p w14:paraId="3D9BD1E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D595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1EE57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2B677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D6D7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8BF65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200D18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30F77C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56E06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F6C5B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AF238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E4B3F5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297E3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6199C3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51E5B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84465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FFA8D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FB15D1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4E4C6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61A737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№5</w:t>
      </w:r>
    </w:p>
    <w:p w14:paraId="02771A8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«Агрессия может быть конструктивной»</w:t>
      </w:r>
    </w:p>
    <w:p w14:paraId="0CE95D1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обучение безопасным способам выражения агрессии.</w:t>
      </w:r>
    </w:p>
    <w:p w14:paraId="296707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1.Упражнение «Конфликт — это...»</w:t>
      </w:r>
    </w:p>
    <w:p w14:paraId="253F71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Давайте всё же разберёмся, что такое конфликт, а для этого...</w:t>
      </w:r>
    </w:p>
    <w:p w14:paraId="7946BA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Участникам предлагается написать на небольших листах определения конфликта (конфликт — это...). После этого в импровизированную «корзину конфликтов» (коробка, мешок, шапка, сумка) складывают листки с ответами и перемешивают. Ведущий подходит по очереди к каждому участнику, предлагая взять один из листков и прочитать написанное. Таким образом можно выйти на определение конфликта.</w:t>
      </w:r>
    </w:p>
    <w:p w14:paraId="3EB276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EFE29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2.Упражнение «Агрессивный контакт»</w:t>
      </w:r>
    </w:p>
    <w:p w14:paraId="217711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Теперь давайте обсудим приём выхода из конфликта, неагрессивного ответа на давление и агрессию.</w:t>
      </w:r>
    </w:p>
    <w:p w14:paraId="4DEA81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A309A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Первый шаг</w:t>
      </w:r>
      <w:r>
        <w:rPr>
          <w:rFonts w:hint="default" w:ascii="Times New Roman" w:hAnsi="Times New Roman" w:eastAsia="Open Sans" w:cs="Times New Roman"/>
          <w:i w:val="0"/>
          <w:iCs w:val="0"/>
          <w:caps w:val="0"/>
          <w:color w:val="212529"/>
          <w:spacing w:val="0"/>
          <w:sz w:val="28"/>
          <w:szCs w:val="28"/>
          <w:shd w:val="clear" w:fill="FFFFFF"/>
        </w:rPr>
        <w:t>.</w:t>
      </w:r>
    </w:p>
    <w:p w14:paraId="5BC405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Сначала ученикам дают краткое описание семи приёмов ответа на агрессию.</w:t>
      </w:r>
    </w:p>
    <w:p w14:paraId="42B0FCD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СЕМЬ ПРИЁМОВ ОТВЕТА НА АГРЕССИЮ:</w:t>
      </w:r>
    </w:p>
    <w:p w14:paraId="47B2BD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Упс</w:t>
      </w:r>
    </w:p>
    <w:p w14:paraId="6A727A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Сиреневый туман</w:t>
      </w:r>
    </w:p>
    <w:p w14:paraId="796B8E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Я-высказывание</w:t>
      </w:r>
    </w:p>
    <w:p w14:paraId="5B9772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«Вы-посыл»</w:t>
      </w:r>
    </w:p>
    <w:p w14:paraId="12FEBA3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«Вам важно»</w:t>
      </w:r>
    </w:p>
    <w:p w14:paraId="63A2A2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«Гадости на радости»</w:t>
      </w:r>
    </w:p>
    <w:p w14:paraId="45C0DC3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«Ширма»</w:t>
      </w:r>
    </w:p>
    <w:p w14:paraId="6FA9419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«Упс» </w:t>
      </w:r>
      <w:r>
        <w:rPr>
          <w:rFonts w:hint="default" w:ascii="Times New Roman" w:hAnsi="Times New Roman" w:eastAsia="Open Sans" w:cs="Times New Roman"/>
          <w:i w:val="0"/>
          <w:iCs w:val="0"/>
          <w:caps w:val="0"/>
          <w:color w:val="212529"/>
          <w:spacing w:val="0"/>
          <w:sz w:val="28"/>
          <w:szCs w:val="28"/>
          <w:shd w:val="clear" w:fill="FFFFFF"/>
        </w:rPr>
        <w:t>(фиксация замешательства).-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Я просто растерялся от такого напора.</w:t>
      </w:r>
    </w:p>
    <w:p w14:paraId="0DA6CF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«Сиреневый туман»</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В таких случаях обычно говорят о существовании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зависимости между субъективными факторами восприятия и параметрами деятельности индивида.</w:t>
      </w:r>
    </w:p>
    <w:p w14:paraId="2A788A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Я-высказывание»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когда на меня кричат</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(интерпретация действий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агрессора),я обычно не в состоянии нормально работать;</w:t>
      </w:r>
    </w:p>
    <w:p w14:paraId="685FF47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давайте перейдем в другое помещение и разберем вашу претензию.</w:t>
      </w:r>
    </w:p>
    <w:p w14:paraId="0F0713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«Вы-посыл» </w:t>
      </w:r>
      <w:r>
        <w:rPr>
          <w:rFonts w:hint="default" w:ascii="Times New Roman" w:hAnsi="Times New Roman" w:eastAsia="Open Sans" w:cs="Times New Roman"/>
          <w:i w:val="0"/>
          <w:iCs w:val="0"/>
          <w:caps w:val="0"/>
          <w:color w:val="212529"/>
          <w:spacing w:val="0"/>
          <w:sz w:val="28"/>
          <w:szCs w:val="28"/>
          <w:shd w:val="clear" w:fill="FFFFFF"/>
        </w:rPr>
        <w:t>(персонализация ответственности).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Вы хотите сказать,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что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уверены в том, что... y</w:t>
      </w:r>
    </w:p>
    <w:p w14:paraId="124C557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«Вам важно» </w:t>
      </w:r>
      <w:r>
        <w:rPr>
          <w:rFonts w:hint="default" w:ascii="Times New Roman" w:hAnsi="Times New Roman" w:eastAsia="Open Sans" w:cs="Times New Roman"/>
          <w:i w:val="0"/>
          <w:iCs w:val="0"/>
          <w:caps w:val="0"/>
          <w:color w:val="212529"/>
          <w:spacing w:val="0"/>
          <w:sz w:val="28"/>
          <w:szCs w:val="28"/>
          <w:shd w:val="clear" w:fill="FFFFFF"/>
        </w:rPr>
        <w:t>(фиксация причины обращения):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перефразирование обвинения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 упором на понимание того, что именно важно для обви няющего.</w:t>
      </w:r>
    </w:p>
    <w:p w14:paraId="7EF8B7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«Гадости на радости» </w:t>
      </w:r>
      <w:r>
        <w:rPr>
          <w:rFonts w:hint="default" w:ascii="Times New Roman" w:hAnsi="Times New Roman" w:eastAsia="Open Sans" w:cs="Times New Roman"/>
          <w:i w:val="0"/>
          <w:iCs w:val="0"/>
          <w:caps w:val="0"/>
          <w:color w:val="212529"/>
          <w:spacing w:val="0"/>
          <w:sz w:val="28"/>
          <w:szCs w:val="28"/>
          <w:shd w:val="clear" w:fill="FFFFFF"/>
        </w:rPr>
        <w:t>(Мне приятно...):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всегда можно найти повод сказать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искреннее спасибо агрессору, например: «Мне приятно, что вы следите за моими успехами».</w:t>
      </w:r>
    </w:p>
    <w:p w14:paraId="66F8AD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CCC93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«Ширма» </w:t>
      </w:r>
      <w:r>
        <w:rPr>
          <w:rFonts w:hint="default" w:ascii="Times New Roman" w:hAnsi="Times New Roman" w:eastAsia="Open Sans" w:cs="Times New Roman"/>
          <w:i w:val="0"/>
          <w:iCs w:val="0"/>
          <w:caps w:val="0"/>
          <w:color w:val="212529"/>
          <w:spacing w:val="0"/>
          <w:sz w:val="28"/>
          <w:szCs w:val="28"/>
          <w:shd w:val="clear" w:fill="FFFFFF"/>
        </w:rPr>
        <w:t>(фиксация параметров имиджа):</w:t>
      </w:r>
    </w:p>
    <w:p w14:paraId="4744A22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«Мы готовы удовлетворить желания любого клиента»;</w:t>
      </w:r>
    </w:p>
    <w:p w14:paraId="0B0118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«Я уверен, что такая серьезная организация заинтересована в сотрудниках высокого профессионального уровня».</w:t>
      </w:r>
    </w:p>
    <w:p w14:paraId="7B277E9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Важно отметить, что цель применения этих приёмов — не допустить наращивания агрессии. Поэтому никакой агрессии, сарказма и издёвки в ответ.</w:t>
      </w:r>
    </w:p>
    <w:p w14:paraId="47A479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5567C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Второй шаг</w:t>
      </w:r>
    </w:p>
    <w:p w14:paraId="4733C7D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Участники делятся на три группы, каждая из которых получает бланк с написанными на нем фразами агрессивного контакта. Задача участников в группах — вписать в бланк варианты ответов, используя один из предложенных приёмов. На эту работу выделяют не более семи минут, мотивируя это тем, что в разговоре обычно нет времени долго думать над ответом.</w:t>
      </w:r>
    </w:p>
    <w:p w14:paraId="57EFDB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в упражнении будет возможность обменяться удачными вариантами ответов в коллективном обсуждении.</w:t>
      </w:r>
    </w:p>
    <w:p w14:paraId="3403E99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A349D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Третий шаг </w:t>
      </w:r>
      <w:r>
        <w:rPr>
          <w:rFonts w:hint="default" w:ascii="Times New Roman" w:hAnsi="Times New Roman" w:eastAsia="Open Sans" w:cs="Times New Roman"/>
          <w:i w:val="0"/>
          <w:iCs w:val="0"/>
          <w:caps w:val="0"/>
          <w:color w:val="212529"/>
          <w:spacing w:val="0"/>
          <w:sz w:val="28"/>
          <w:szCs w:val="28"/>
          <w:shd w:val="clear" w:fill="FFFFFF"/>
        </w:rPr>
        <w:t>Участники отвечают на фразы,</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зачитываемые тренером.</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При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этом принимается ответ от каждой группы. На доске параллельно отмечают, к какому типу реакции на агрессию относится тот или иной ответ. В ходе упражнения участники могут записывать в рабочие тетради наиболее понравившиеся варианты ответов. Если в ходе работы отмечать, какое число ответов каждого типа было использовано участниками, получится сводная картина приоритетного для этих способов ответа на агрессию. (В ходе выполнения упражнения могут появиться удачные ответы, которые не вписываются в список предложенных приёмов. Это позволит вписать в список дополнительные приёмы, «авторами» которых станут участники тренинга. Одним из таких приемов является приём «Я ещё и...», сходный с принципом доведения до абсурда.)</w:t>
      </w:r>
    </w:p>
    <w:p w14:paraId="1C628FE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56017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w:t>
      </w:r>
      <w:r>
        <w:rPr>
          <w:rFonts w:hint="default" w:ascii="Times New Roman" w:hAnsi="Times New Roman" w:eastAsia="Open Sans" w:cs="Times New Roman"/>
          <w:b/>
          <w:bCs/>
          <w:i w:val="0"/>
          <w:iCs w:val="0"/>
          <w:caps w:val="0"/>
          <w:color w:val="212529"/>
          <w:spacing w:val="0"/>
          <w:sz w:val="28"/>
          <w:szCs w:val="28"/>
          <w:shd w:val="clear" w:fill="FFFFFF"/>
        </w:rPr>
        <w:t>онфликтные ситуации</w:t>
      </w:r>
    </w:p>
    <w:p w14:paraId="4DB6FC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1.Мы оценили Вашу экзаменационную работу и нам показалось, что Вы не знаете элементарных основ изучаемого предмета.</w:t>
      </w:r>
    </w:p>
    <w:p w14:paraId="2E2276E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2.И на какую карьеру Вы рассчитываете с такой внешностью?</w:t>
      </w:r>
    </w:p>
    <w:p w14:paraId="33FDCE0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3.Вам не кажется, что Вы слишком молоды, чтобы претендовать на работу у нас?</w:t>
      </w:r>
    </w:p>
    <w:p w14:paraId="06DA42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4.Возникает ощущение, что из-за свойственной Вам небрежности Вы не обучаемы и способны сильно подставить нашу школу.</w:t>
      </w:r>
    </w:p>
    <w:p w14:paraId="6AF332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5.Мне кажется, у Вас нет перспективы в жизни.</w:t>
      </w:r>
    </w:p>
    <w:p w14:paraId="37735B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6.Почему Вам постоянно звонят во время уроков какие-то посторонние люди? Создается ощущение Вашей неорганизованности.</w:t>
      </w:r>
    </w:p>
    <w:p w14:paraId="79BAC6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7.Вы абсолютно не умеете себя вести в общении с учителем.</w:t>
      </w:r>
    </w:p>
    <w:p w14:paraId="678BC78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8.А Вы вообще кто такой...</w:t>
      </w:r>
    </w:p>
    <w:p w14:paraId="6D3680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9.Вам не кажется, что Вы слишком часто критикуете других?</w:t>
      </w:r>
    </w:p>
    <w:p w14:paraId="189F4B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10.Ох и зануда же Вы, и это не только моё мнение, но и мнение всего коллектива.</w:t>
      </w:r>
    </w:p>
    <w:p w14:paraId="4E0B3DC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1B821E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r>
        <w:rPr>
          <w:rFonts w:hint="default" w:ascii="Times New Roman" w:hAnsi="Times New Roman" w:eastAsia="Open Sans" w:cs="Times New Roman"/>
          <w:i w:val="0"/>
          <w:iCs w:val="0"/>
          <w:caps w:val="0"/>
          <w:color w:val="212529"/>
          <w:spacing w:val="0"/>
          <w:sz w:val="28"/>
          <w:szCs w:val="28"/>
          <w:shd w:val="clear" w:fill="FFFFFF"/>
        </w:rPr>
        <w:t>.</w:t>
      </w:r>
    </w:p>
    <w:p w14:paraId="2AD9319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Ролевая игра «Аэропорт»</w:t>
      </w:r>
    </w:p>
    <w:p w14:paraId="4F10568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Теперь давайте попробуем применить узнанные нами способы реагирования на агрессию на примере конкретной ситуации. Вводятся две роли — «начальник планово-экономического отдела» и «сотрудница» — его подчинённая. Вводная «начальнику»: «Вы — начальник планово-экономического отдела. Сотрудница Т. не сдала в срок такие важные для вас расчеты. Вам передали, что она звонила и сказала, что из-за болезни, видимо, долго теперь не появится. Однако, когда вы несколько раз звонили ей домой, к трубке никто не подходил. Вы вынуждены теперь улетать в другой город в срочную командировку без нужных данных. Вы очень переживаете. В аэропорту вы вдруг видите вашу «больную» сотрудницу с вещами, которая ожидает чего-то у очереди к пункту регистрации отлетающих. Вводная «сотруднице»: «Вы — сотрудница планово-экономического отдела. Очень неудачно складываются ваши дела: в самую пору сдачи важного отчета тяжело заболела ваша сестра и, поскольку с ней некому сидеть, вы взяли больничный лист по уходу за ней и теперь временно живете у нее. Ваш знакомый улетает в краткосрочную командировку в город, где для вашей сестры приготовлено редкое лекарство. Вы спешите в аэропорт, чтобы попросить его передать вашей родне в этот город кое-какие вещи и привезти от них это лекарство. Вы немного опоздали к рейсу, табло уже не горит. Вы стоите и не знаете, что делать. Вдруг вас окликает ваш начальник...» Давайте обсудим. Как вы думаете, в чем была причина конфликта? Часто ли такое бывает в реальной жизни? Как бы вы поступили в такой ситуации? Комментарий. При анализе ситуации ведущий актуализирует установку, что мы думаем и как поступаем, исходя не из реальных событий, а из наших представлений о них (и домыслов, если эти представления не полны).</w:t>
      </w:r>
    </w:p>
    <w:p w14:paraId="508900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ПОДВЕДЕНИЕ ИТОГОВ </w:t>
      </w:r>
    </w:p>
    <w:p w14:paraId="6CB532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Чему вы научились на этом занятии? </w:t>
      </w:r>
    </w:p>
    <w:p w14:paraId="1E5F75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нового вы узнали? </w:t>
      </w:r>
    </w:p>
    <w:p w14:paraId="1761C2B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стало неожиданностью?</w:t>
      </w:r>
    </w:p>
    <w:p w14:paraId="65088C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Какие способы выхода из конфликта запомнились больше всего?</w:t>
      </w:r>
    </w:p>
    <w:p w14:paraId="11A64F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AF3C8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0DE0B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5D743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DB1AB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9DAA13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56F1F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70B882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19ACDC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6C536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A59A2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E3922C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57AFA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81EEE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88A7C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E36AA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№6</w:t>
      </w:r>
    </w:p>
    <w:p w14:paraId="318F2A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«Борьба с конфликтами. Почему мы конфликтуем?»</w:t>
      </w:r>
    </w:p>
    <w:p w14:paraId="4F70479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содействие осознание участниками своего поведения,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формирование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умения позитивно разрешать конфликты.</w:t>
      </w:r>
    </w:p>
    <w:p w14:paraId="7041FDE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01A3B9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Ход занятия</w:t>
      </w:r>
    </w:p>
    <w:p w14:paraId="257FF90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I.Вводная часть.</w:t>
      </w:r>
    </w:p>
    <w:p w14:paraId="63E3BB1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 Приветствие. Знакомство. Упражнение «Имя и образ»</w:t>
      </w:r>
    </w:p>
    <w:p w14:paraId="6BA578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Участники занятия знакомятся, но не вполне обычным способом.</w:t>
      </w:r>
    </w:p>
    <w:p w14:paraId="3F5737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Необходимо назвать своё имя и тот образ, с которым оно ассоциируется у самого участника. Например: Юлия – солнышко.</w:t>
      </w:r>
    </w:p>
    <w:p w14:paraId="3B2535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Свою ассоциацию (образ имени) нарисовать цветными карандашами на бейджиках и прикрепить его.</w:t>
      </w:r>
    </w:p>
    <w:p w14:paraId="1455DA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63425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III.Упражнение «Шаровое настроение»</w:t>
      </w:r>
    </w:p>
    <w:p w14:paraId="76A31B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 доске висит плакат с изображением мальчика и девочки, которые держатся за руки. Это символ дружбы между детьми. На ватмане приклеены три кармана. В первом кармане - жёлтые шары (отличное настроение), во втором кармане – зелёные шары (хорошее настроение), в третьем кармане – серые или фиолетовые шары (плохое настроение). Участник определяет своё настроение и выбирает нужный шарик и вкладывает его в руки мальчику и девочке.</w:t>
      </w:r>
    </w:p>
    <w:p w14:paraId="675906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685C3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Принятие правил:</w:t>
      </w:r>
    </w:p>
    <w:p w14:paraId="5CDE8A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Запомни и соблюдай простые правила:</w:t>
      </w:r>
    </w:p>
    <w:p w14:paraId="36D6B6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1.Уважай своего товарища.</w:t>
      </w:r>
    </w:p>
    <w:p w14:paraId="2355464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2.Умей каждого выслушать.</w:t>
      </w:r>
    </w:p>
    <w:p w14:paraId="1A796C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3.Не согласен – предлагай! (поднятая рука)</w:t>
      </w:r>
    </w:p>
    <w:p w14:paraId="4A05606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 Основная часть.</w:t>
      </w:r>
    </w:p>
    <w:p w14:paraId="17DE88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IV.Упражнение «Мое представление о конфликте»</w:t>
      </w:r>
    </w:p>
    <w:p w14:paraId="659FAEB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 предлагает на листе А4 нарисовать рисунок кисточками и гуашью на тему </w:t>
      </w:r>
      <w:r>
        <w:rPr>
          <w:rFonts w:hint="default" w:ascii="Times New Roman" w:hAnsi="Times New Roman" w:eastAsia="Open Sans" w:cs="Times New Roman"/>
          <w:b/>
          <w:bCs/>
          <w:i w:val="0"/>
          <w:iCs w:val="0"/>
          <w:caps w:val="0"/>
          <w:color w:val="212529"/>
          <w:spacing w:val="0"/>
          <w:sz w:val="28"/>
          <w:szCs w:val="28"/>
          <w:shd w:val="clear" w:fill="FFFFFF"/>
        </w:rPr>
        <w:t>«Мое представление о конфликте».</w:t>
      </w:r>
      <w:r>
        <w:rPr>
          <w:rFonts w:hint="default" w:ascii="Times New Roman" w:hAnsi="Times New Roman" w:eastAsia="Open Sans" w:cs="Times New Roman"/>
          <w:i w:val="0"/>
          <w:iCs w:val="0"/>
          <w:caps w:val="0"/>
          <w:color w:val="212529"/>
          <w:spacing w:val="0"/>
          <w:sz w:val="28"/>
          <w:szCs w:val="28"/>
          <w:shd w:val="clear" w:fill="FFFFFF"/>
        </w:rPr>
        <w:t> После выполнения работы психолог предлагает по очереди рассказать, что он нарисовал.</w:t>
      </w:r>
    </w:p>
    <w:p w14:paraId="2C9A3C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04EF75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p>
    <w:p w14:paraId="5E9CF56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ощущения были у вас во время рисования?</w:t>
      </w:r>
    </w:p>
    <w:p w14:paraId="435DA9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Понравился ли вам рисунок? Почему?</w:t>
      </w:r>
    </w:p>
    <w:p w14:paraId="734069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«Конфликт - это ...»</w:t>
      </w:r>
    </w:p>
    <w:p w14:paraId="22A86D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 обращается к участникам групп с вопросом «Что такое конфликт?». Все варианты ответов записываются на доске. После этого все вместе выясняют положительную (+) и отрицательный (-) стороны Конфликта</w:t>
      </w:r>
    </w:p>
    <w:p w14:paraId="7AB731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Информационное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сообщение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«Конфликт»</w:t>
      </w:r>
    </w:p>
    <w:p w14:paraId="60E1CA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Слово «конфликт» латинского происхождения, в переводе означает столкновение. Имеется в виду столкновение противоположных целей, интересов, позиций. В основе конфликта лежит конфликтная ситуация. Чтобы конфликт начал развиваться, необходим инцидент, т.е. чтобы одна из сторон начала действовать. Причины конфликтов бывают самыми разнообразными: неспособность понять другого человека, нетерпимость к мнениям других, эгоизм, расхождение мнений и желаний. Конфликт</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это спор,</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ссора,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скандал,</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столкновение,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противоречие,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которые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порождают враждебность, страх, ненависть между людьми.</w:t>
      </w:r>
    </w:p>
    <w:p w14:paraId="7ACFEF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A8524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 вас в классе возникают конфликтные ситуации? Давайте вспомним, что послужило причиной той или иной ссоры. Для этого я предлагаю вам закончить предложение, записанное на доске – </w:t>
      </w:r>
      <w:r>
        <w:rPr>
          <w:rFonts w:hint="default" w:ascii="Times New Roman" w:hAnsi="Times New Roman" w:eastAsia="Open Sans" w:cs="Times New Roman"/>
          <w:b/>
          <w:bCs/>
          <w:i w:val="0"/>
          <w:iCs w:val="0"/>
          <w:caps w:val="0"/>
          <w:color w:val="212529"/>
          <w:spacing w:val="0"/>
          <w:sz w:val="28"/>
          <w:szCs w:val="28"/>
          <w:shd w:val="clear" w:fill="FFFFFF"/>
        </w:rPr>
        <w:t>“У меня причиной</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конфликта было то, что….”. (Дети называют свои предложения).</w:t>
      </w:r>
    </w:p>
    <w:p w14:paraId="133A4B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Как мы видим, для возникновения конфликта необходимы участники спора, предмет спора и мотивы, подталкивающие, людей, к спору.</w:t>
      </w:r>
    </w:p>
    <w:p w14:paraId="3919BD9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Конфликты возникали по самым разным поводам, но причины у всех схожие. Давайте же выясним, какие же бывают причины конфликтов?</w:t>
      </w:r>
    </w:p>
    <w:p w14:paraId="6A57B15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5527B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Причины конфликтов:</w:t>
      </w:r>
    </w:p>
    <w:p w14:paraId="08170C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несовпадение целей и желаний;</w:t>
      </w:r>
    </w:p>
    <w:p w14:paraId="474605D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неуважение к другим людям;</w:t>
      </w:r>
    </w:p>
    <w:p w14:paraId="3082A1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неумение общаться;</w:t>
      </w:r>
    </w:p>
    <w:p w14:paraId="532A96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разница чувств и состояний;</w:t>
      </w:r>
    </w:p>
    <w:p w14:paraId="68A8DC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незнания правил и норм поведения, законов.</w:t>
      </w:r>
    </w:p>
    <w:p w14:paraId="53FEE8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4806A2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из нас – индивидуальность. У нас разные интересы, мечты, стремления. Это может вызвать конфликт. Существует даже наука –конфликтология, которая изучает конфликты и помогает людям избегать конфликтов.</w:t>
      </w:r>
    </w:p>
    <w:p w14:paraId="4F5DAA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17B71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Обсуждение:</w:t>
      </w:r>
    </w:p>
    <w:p w14:paraId="28EC96F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1.Конфликт – это хорошо или плохо?</w:t>
      </w:r>
    </w:p>
    <w:p w14:paraId="5025A3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2.Почему мы конфликтуем?</w:t>
      </w:r>
    </w:p>
    <w:p w14:paraId="634E238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3.Какие эмоции вызывают конфликты?</w:t>
      </w:r>
    </w:p>
    <w:p w14:paraId="68D10FB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«Чудеса, да и только»</w:t>
      </w:r>
    </w:p>
    <w:p w14:paraId="2D8D69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участник занятия достаёт на ощупь один предмет из корзинки (или коробочки, шляпы) и рассказывает одну из конфликтных историй от имени этого предмета, а затем даёт рекомендацию этому же предмету, как и каким способом необходимо было правильно выйти из конфликта.</w:t>
      </w:r>
    </w:p>
    <w:p w14:paraId="4CBC44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52381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«Холодный суп».</w:t>
      </w:r>
    </w:p>
    <w:p w14:paraId="0C72C4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Участники садятся полукругом. На полу треугольником растягивается шнур, по его углам и на середине одной из сторон лежат карточки со словами "уверенный", "неуверенный", "агрессивный", "манипулятивный".</w:t>
      </w:r>
    </w:p>
    <w:p w14:paraId="218711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Линии, соединяющие различные виды поведения, являются континуумом, на нем располагаются переходные формы поведения: от манипулятивного к неуверенному и агрессивному, от неуверенного - к уверенному и т.д.</w:t>
      </w:r>
    </w:p>
    <w:p w14:paraId="44475E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предлагает для обсуждения следующую ситуацию:</w:t>
      </w:r>
    </w:p>
    <w:p w14:paraId="12430AE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Вас попросили обсудить деловые вопросы с важным клиентом, и вы пригласили его в дорогой ресторан. И ваш клиент, и вы заказали себе первое блюдо. Суп оказался холодным. Клиента пригласили вы, значит, вы являетесь хозяином и чувствуете, что должны что-то предпринять.</w:t>
      </w:r>
    </w:p>
    <w:p w14:paraId="09582E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w:t>
      </w:r>
    </w:p>
    <w:p w14:paraId="0DFB97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Содержание карточек:</w:t>
      </w:r>
    </w:p>
    <w:p w14:paraId="04BC548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1.Спросите официанта: "Этот суп подается холодным?"</w:t>
      </w:r>
    </w:p>
    <w:p w14:paraId="51DA04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2.Отставьте тарелку в сторону.</w:t>
      </w:r>
    </w:p>
    <w:p w14:paraId="5447182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3.Встаньте и покиньте заведение.</w:t>
      </w:r>
    </w:p>
    <w:p w14:paraId="7E969D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4.Громко, так, чтобы это услышали и официант, и другие посетители,</w:t>
      </w:r>
    </w:p>
    <w:p w14:paraId="51CE4C4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произнесите: "Это последний раз, когда я сюда кого-то привожу!"</w:t>
      </w:r>
    </w:p>
    <w:p w14:paraId="0F0DDF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5.Скажите официанту: "Я хотел бы поговорить с менеджером".</w:t>
      </w:r>
    </w:p>
    <w:p w14:paraId="590C5E6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6.Скажите официанту: "Суп отвратителен. Унесите его и немедленно подайте нам что-нибудь более съедобное".</w:t>
      </w:r>
    </w:p>
    <w:p w14:paraId="6CDC72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7.Спросите официанта: "Милейший, а что случилось с вашей электроплитой?"</w:t>
      </w:r>
    </w:p>
    <w:p w14:paraId="58428E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8.Сделайте вид, что все в порядке, и ешьте суп.</w:t>
      </w:r>
    </w:p>
    <w:p w14:paraId="7848416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9.Скажите официанту: "Этот суп холодный. Пожалуйста, замените его".</w:t>
      </w:r>
    </w:p>
    <w:p w14:paraId="3C26A0A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10.Скажите официанту, что вы хотели бы вычесть стоимость супа из счета.</w:t>
      </w:r>
    </w:p>
    <w:p w14:paraId="241912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11.Спросите у вашего клиента, не желает ли он пожаловаться.</w:t>
      </w:r>
    </w:p>
    <w:p w14:paraId="51EBE4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2E00AF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12.Когда официант придет убирать тарелки, скажите: "Извините меня, но я боюсь, что мы не смогли доесть суп. На вкус он не плох, но он был не очень теплым - совершенно холодным, я имею в виду!"</w:t>
      </w:r>
    </w:p>
    <w:p w14:paraId="6D2369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 время общего обсуждения анализируются варианты уверенного поведения и примеры из собственной жизни, когда участники смогли использовать данный вариант.</w:t>
      </w:r>
    </w:p>
    <w:p w14:paraId="7029161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52964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Притча «Почему, когда люди ссорятся, они кричат?»</w:t>
      </w:r>
    </w:p>
    <w:p w14:paraId="17F1CC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Один раз Учитель спросил у своих учеников:</w:t>
      </w:r>
    </w:p>
    <w:p w14:paraId="6CB110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Почему, когда люди ссорятся, они кричат?</w:t>
      </w:r>
    </w:p>
    <w:p w14:paraId="28FE1B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Потому, что теряют спокойствие, - сказал один.</w:t>
      </w:r>
    </w:p>
    <w:p w14:paraId="166F808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Но зачем же кричать, если другой человек находится с тобой рядом? -</w:t>
      </w:r>
    </w:p>
    <w:p w14:paraId="63775E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спросил Учитель. - Нельзя с ним говорить тихо? Зачем кричать, если ты рассержен?</w:t>
      </w:r>
    </w:p>
    <w:p w14:paraId="3C8D83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Ученики предлагали свои ответы, но ни один из них не устроил Учителя.</w:t>
      </w:r>
    </w:p>
    <w:p w14:paraId="710AF1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конце концов, он объяснил:</w:t>
      </w:r>
    </w:p>
    <w:p w14:paraId="21D7E0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-Когда люди недовольны друг другом и ссорятся, их сердца отдаляются. Для того чтобы покрыть это расстояние и услышать друг друга, им приходится кричать. Чем сильнее они сердятся, тем дальше отдаляются и громче кричат.</w:t>
      </w:r>
    </w:p>
    <w:p w14:paraId="457118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что происходит, когда люди влюбляются? Они не кричат, напротив,</w:t>
      </w:r>
    </w:p>
    <w:p w14:paraId="65C7C4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говорят тихо. Потому, что их сердца находятся очень близко, и расстояние между ними совсем маленькое. А когда влюбляются еще сильнее, что происходит? - продолжал Учитель. - Не говорят, а только перешептываются и становятся еще ближе в своей любви.</w:t>
      </w:r>
    </w:p>
    <w:p w14:paraId="65E161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конце даже перешептывание становится им не нужно. Они только смотрят друг на друга и все понимают без слов.</w:t>
      </w:r>
    </w:p>
    <w:p w14:paraId="55548D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760A6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Давайте познакомимся с некоторыми правилами поведения во время конфликта</w:t>
      </w:r>
    </w:p>
    <w:p w14:paraId="0904A8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Методы выхода из конфликта:</w:t>
      </w:r>
    </w:p>
    <w:p w14:paraId="2ECBB4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найти в себе силы и уклониться от спора или прервать конфликтную ситуацию, выйти из конфликта первым;</w:t>
      </w:r>
    </w:p>
    <w:p w14:paraId="1D215C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найти авторитетного третьего, кто поможет разобраться в конфликте;</w:t>
      </w:r>
    </w:p>
    <w:p w14:paraId="732350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найти компромисс спорного вопроса;</w:t>
      </w:r>
    </w:p>
    <w:p w14:paraId="2DF34E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подчиниться, принять правила или точку зрения противника;</w:t>
      </w:r>
    </w:p>
    <w:p w14:paraId="2052C9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понять другого и конфликт мягко перевести в переговоры.</w:t>
      </w:r>
    </w:p>
    <w:p w14:paraId="5AB84B1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Правила поведения для конфликтных людей.</w:t>
      </w:r>
    </w:p>
    <w:p w14:paraId="28673D2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 стремитесь доминировать, во что бы то ни стало.</w:t>
      </w:r>
    </w:p>
    <w:p w14:paraId="74381D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Будьте принципиальны, но не боритесь ради принципа. Помните, что прямолинейность хороша, но не всегда.</w:t>
      </w:r>
    </w:p>
    <w:p w14:paraId="63CE7A0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Критикуя, чаще улыбайтесь.</w:t>
      </w:r>
    </w:p>
    <w:p w14:paraId="65937F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Будьте справедливы и терпимы к людям.</w:t>
      </w:r>
    </w:p>
    <w:p w14:paraId="3CD435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Правила поведения для конфликтных людей.</w:t>
      </w:r>
    </w:p>
    <w:p w14:paraId="6272015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 стремитесь доминировать, во что бы то ни стало.</w:t>
      </w:r>
    </w:p>
    <w:p w14:paraId="6CA4844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Будьте принципиальны, но не боритесь ради принципа. Помните, что прямолинейность хороша, но не всегда.</w:t>
      </w:r>
    </w:p>
    <w:p w14:paraId="79DF64F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Критикуя, чаще улыбайтесь.</w:t>
      </w:r>
    </w:p>
    <w:p w14:paraId="5F2F00D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Будьте справедливы и терпимы к людям.</w:t>
      </w:r>
    </w:p>
    <w:p w14:paraId="1FFA602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III. Заключительная часть.</w:t>
      </w:r>
    </w:p>
    <w:p w14:paraId="5D91A0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«Цветочные фантазии»</w:t>
      </w:r>
    </w:p>
    <w:p w14:paraId="3D072F6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Ну, а теперь сядьте поудобнее, постарайтесь не скрещивать руки и ноги, положите руки на колени или опустите их вдоль тела. Мысленно внутренним взором пройдите по своему телу, почувствуйте, как оно расслабляется, появляется тяжесть в ногах, руках, постепенно эту тяжесть сменяет приятная усталость, ваше тело наполняется энергией, вы чувствуете легкость в ногах, руках, голове. Ваше дыхание спокойное, ровное, глубокое. Представьте себя на поляне среди цветов. Здесь можно увидеть любые цветы рядом: от самых экзотических и, возможно, очень привередливых в уходе, до самых обычных, полевых, радующих взгляд человека и не требующих от него чрезмерной заботы. Присмотритесь и выберите тот цветок, который больше всего понравился. Рассмотрите его повнимательней: какие у него лепестки, стебель, у него один цветок или это соцветие. Почувствуйте его аромат. Обратите внимание на то, что его окружает. Сделайте глубокий вдох, выдох. На счёт «три» вы откроете глаза и снова окажетесь в этой комнате. Раз…, два…, три. Не делайте резких движений, можете пошевелить шеей, пальцами рук, ног, потянуться.</w:t>
      </w:r>
    </w:p>
    <w:p w14:paraId="7B866DC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«Групповая скульптура»</w:t>
      </w:r>
      <w:r>
        <w:rPr>
          <w:rFonts w:hint="default" w:ascii="Times New Roman" w:hAnsi="Times New Roman" w:eastAsia="Open Sans" w:cs="Times New Roman"/>
          <w:i w:val="0"/>
          <w:iCs w:val="0"/>
          <w:caps w:val="0"/>
          <w:color w:val="212529"/>
          <w:spacing w:val="0"/>
          <w:sz w:val="28"/>
          <w:szCs w:val="28"/>
          <w:shd w:val="clear" w:fill="FFFFFF"/>
        </w:rPr>
        <w:t>.</w:t>
      </w:r>
    </w:p>
    <w:p w14:paraId="665A07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 предлагает участникам занятия в заключении высказать свои ощущения. Затем предлагает создать групповую скульптуру, которая отражала бы общее настроение группы. Участникам необходимо выбрать место, где они чувствовали бы себя наиболее комфортно, и встать так, чтобы почувствовать комфорт от того времени, которое они провели будучи участниками тренингового занятия.</w:t>
      </w:r>
    </w:p>
    <w:p w14:paraId="02AE32B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461CB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72233B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D51CE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393B76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AABB5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805282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837EFB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№7</w:t>
      </w:r>
    </w:p>
    <w:p w14:paraId="796C2E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«Выход из проблемной ситуации. Общение и его роль в трудных жизненных ситуациях».</w:t>
      </w:r>
    </w:p>
    <w:p w14:paraId="470EA6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 Мотивационный блок.</w:t>
      </w:r>
    </w:p>
    <w:p w14:paraId="34D680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1.Представьте себе, что слово «общение» требует расшифровки, но необычной. Необходимо каждую букву, входящую в это слово использовать для того, чтобы дать характеристику понятия «общение».</w:t>
      </w:r>
    </w:p>
    <w:p w14:paraId="2C825F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 примеру, о - объединение, б - близость, щ - щедрость, е - единение, н - необходимость, и - искренность.</w:t>
      </w:r>
    </w:p>
    <w:p w14:paraId="4F042F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(Учащимся примеры не предлагаются, они выполняют работу само-стоятельно в тетрадях, по желанию они могут объединиться в небольшие группы).</w:t>
      </w:r>
    </w:p>
    <w:p w14:paraId="477329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2.Учащиеся обсуждают результаты своего исследования и объясняют свой выбор.</w:t>
      </w:r>
    </w:p>
    <w:p w14:paraId="5DDF9F1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529FB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 Информационный блок.</w:t>
      </w:r>
    </w:p>
    <w:p w14:paraId="11D685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 всех людей есть возможности и способности общаться с другими людьми. Кто-то может это делать лучше, кто-то хуже. Кто-то очень переживает от того, что его общение с людьми не складывается и не дает желаемого результата, кто-то, из-за неумения общаться вынужден расстаться, рассориться и страдать.</w:t>
      </w:r>
    </w:p>
    <w:p w14:paraId="0960A0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Вопросы учащимся:</w:t>
      </w:r>
    </w:p>
    <w:p w14:paraId="210DF6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Случалось ли такое с Вами?</w:t>
      </w:r>
    </w:p>
    <w:p w14:paraId="113D29D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можно преодолеть разлад в ситуации общения?</w:t>
      </w:r>
    </w:p>
    <w:p w14:paraId="572E34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Вывод: общению можно и нужно учиться.</w:t>
      </w:r>
    </w:p>
    <w:p w14:paraId="2C1F6A5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III. Блок творчества.</w:t>
      </w:r>
    </w:p>
    <w:p w14:paraId="0C14F38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Учащиеся чертят в тетрадях прямую линию и делят ее на 10 равных частей. Знаком* они отмечают на прямой линии свое желание общаться. Знаками + или - свое умение общаться.</w:t>
      </w:r>
    </w:p>
    <w:p w14:paraId="429486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Затем они обсуждают полученные результаты и определяют, из-за чего чаще всего не складывается общение.</w:t>
      </w:r>
    </w:p>
    <w:p w14:paraId="2ECE04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1F6564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Возможные причины разлада в общении, которые могут назвать учащиеся самостоятельно или в ходе обсуждения:</w:t>
      </w:r>
    </w:p>
    <w:p w14:paraId="275B7B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w:t>
      </w:r>
      <w:r>
        <w:rPr>
          <w:rFonts w:hint="default" w:ascii="Times New Roman" w:hAnsi="Times New Roman" w:eastAsia="Open Sans" w:cs="Times New Roman"/>
          <w:i w:val="0"/>
          <w:iCs w:val="0"/>
          <w:caps w:val="0"/>
          <w:color w:val="212529"/>
          <w:spacing w:val="0"/>
          <w:sz w:val="28"/>
          <w:szCs w:val="28"/>
          <w:shd w:val="clear" w:fill="FFFFFF"/>
        </w:rPr>
        <w:t>Неопределенность в выражении своих мыслей и мнения;</w:t>
      </w:r>
    </w:p>
    <w:p w14:paraId="07E13E1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w:t>
      </w:r>
      <w:r>
        <w:rPr>
          <w:rFonts w:hint="default" w:ascii="Times New Roman" w:hAnsi="Times New Roman" w:eastAsia="Open Sans" w:cs="Times New Roman"/>
          <w:i w:val="0"/>
          <w:iCs w:val="0"/>
          <w:caps w:val="0"/>
          <w:color w:val="212529"/>
          <w:spacing w:val="0"/>
          <w:sz w:val="28"/>
          <w:szCs w:val="28"/>
          <w:shd w:val="clear" w:fill="FFFFFF"/>
        </w:rPr>
        <w:t>Неумение слушать собеседника;</w:t>
      </w:r>
    </w:p>
    <w:p w14:paraId="26997F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3. </w:t>
      </w:r>
      <w:r>
        <w:rPr>
          <w:rFonts w:hint="default" w:ascii="Times New Roman" w:hAnsi="Times New Roman" w:eastAsia="Open Sans" w:cs="Times New Roman"/>
          <w:i w:val="0"/>
          <w:iCs w:val="0"/>
          <w:caps w:val="0"/>
          <w:color w:val="212529"/>
          <w:spacing w:val="0"/>
          <w:sz w:val="28"/>
          <w:szCs w:val="28"/>
          <w:shd w:val="clear" w:fill="FFFFFF"/>
        </w:rPr>
        <w:t>Общение без обращения внимания на собеседника;</w:t>
      </w:r>
    </w:p>
    <w:p w14:paraId="65D9D5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4. </w:t>
      </w:r>
      <w:r>
        <w:rPr>
          <w:rFonts w:hint="default" w:ascii="Times New Roman" w:hAnsi="Times New Roman" w:eastAsia="Open Sans" w:cs="Times New Roman"/>
          <w:i w:val="0"/>
          <w:iCs w:val="0"/>
          <w:caps w:val="0"/>
          <w:color w:val="212529"/>
          <w:spacing w:val="0"/>
          <w:sz w:val="28"/>
          <w:szCs w:val="28"/>
          <w:shd w:val="clear" w:fill="FFFFFF"/>
        </w:rPr>
        <w:t>Обман доверия в общении;</w:t>
      </w:r>
    </w:p>
    <w:p w14:paraId="2C7C8EF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5. </w:t>
      </w:r>
      <w:r>
        <w:rPr>
          <w:rFonts w:hint="default" w:ascii="Times New Roman" w:hAnsi="Times New Roman" w:eastAsia="Open Sans" w:cs="Times New Roman"/>
          <w:i w:val="0"/>
          <w:iCs w:val="0"/>
          <w:caps w:val="0"/>
          <w:color w:val="212529"/>
          <w:spacing w:val="0"/>
          <w:sz w:val="28"/>
          <w:szCs w:val="28"/>
          <w:shd w:val="clear" w:fill="FFFFFF"/>
        </w:rPr>
        <w:t>Проявление в общении негативных качеств характера,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которые ста-вят собеседника в затруднительное положение;</w:t>
      </w:r>
    </w:p>
    <w:p w14:paraId="0957A9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6.</w:t>
      </w:r>
      <w:r>
        <w:rPr>
          <w:rFonts w:hint="default" w:ascii="Times New Roman" w:hAnsi="Times New Roman" w:eastAsia="Open Sans" w:cs="Times New Roman"/>
          <w:i w:val="0"/>
          <w:iCs w:val="0"/>
          <w:caps w:val="0"/>
          <w:color w:val="212529"/>
          <w:spacing w:val="0"/>
          <w:sz w:val="28"/>
          <w:szCs w:val="28"/>
          <w:shd w:val="clear" w:fill="FFFFFF"/>
        </w:rPr>
        <w:t>Явное непонимание друг друга в общении.</w:t>
      </w:r>
    </w:p>
    <w:p w14:paraId="1E53F5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IV.Игровой блок.</w:t>
      </w:r>
    </w:p>
    <w:p w14:paraId="1E66416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Учащиеся разыгрывают ситуации ошибок ролевого общения и опре-деляют, как можно было их избежать.</w:t>
      </w:r>
    </w:p>
    <w:p w14:paraId="1D518B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1.</w:t>
      </w:r>
    </w:p>
    <w:p w14:paraId="3093108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Закончен просмотр фильма. Вы обсуждаете его с друзьями. У всех свое мнение после просмотра. Очень трудно выйти из спора достойно.</w:t>
      </w:r>
    </w:p>
    <w:p w14:paraId="5A91BB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8121D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2.</w:t>
      </w:r>
    </w:p>
    <w:p w14:paraId="36E560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Вам подарили подарок, который вам не очень нравится, и который вы не ожидали.</w:t>
      </w:r>
    </w:p>
    <w:p w14:paraId="2F3AC52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8FB9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3.</w:t>
      </w:r>
    </w:p>
    <w:p w14:paraId="7F1DC2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Родителям не нравится круг вашего общения, в котором вы проводите все свободное время. Вы пытаетесь объяснить, что люди, с которыми вы общаетесь, имеют право быть вашими друзьями.</w:t>
      </w:r>
    </w:p>
    <w:p w14:paraId="5B8A9C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FE2735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w:t>
      </w:r>
      <w:r>
        <w:rPr>
          <w:rFonts w:hint="default" w:ascii="Times New Roman" w:hAnsi="Times New Roman" w:eastAsia="Open Sans" w:cs="Times New Roman"/>
          <w:i w:val="0"/>
          <w:iCs w:val="0"/>
          <w:caps w:val="0"/>
          <w:color w:val="212529"/>
          <w:spacing w:val="0"/>
          <w:sz w:val="28"/>
          <w:szCs w:val="28"/>
          <w:shd w:val="clear" w:fill="FFFFFF"/>
        </w:rPr>
        <w:t>4.</w:t>
      </w:r>
    </w:p>
    <w:p w14:paraId="763F96B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Вас обвиняют в поступке, который вы не совершали.</w:t>
      </w:r>
    </w:p>
    <w:p w14:paraId="0677920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пытаетесь объяснить, что обвинение ложно.</w:t>
      </w:r>
    </w:p>
    <w:p w14:paraId="1CDC3B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5.</w:t>
      </w:r>
    </w:p>
    <w:p w14:paraId="305BF47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Ваш лучший друг или подруга поступают по отношению к вам неспра-ведливо. Вам нужно расставить все точки над «и», но при этом вы не хотите терять своих друзей.</w:t>
      </w:r>
    </w:p>
    <w:p w14:paraId="389D5B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C205B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6.</w:t>
      </w:r>
    </w:p>
    <w:p w14:paraId="5803C50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Ваши бабушка и дедушка стараются помочь вам в жизни, щедро делясь своим жизненным опытом, но вас это раздражает, хотя вы очень любите своих родных.</w:t>
      </w:r>
    </w:p>
    <w:p w14:paraId="0008303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0F3AD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7.</w:t>
      </w:r>
    </w:p>
    <w:p w14:paraId="7900C46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безнадежно опаздываете и пытаетесь войти в транспорт, но сделать это непросто. Люди раздражены, они не понимают вашего стремления любой ценой вскочить в автобус.</w:t>
      </w:r>
    </w:p>
    <w:p w14:paraId="58DC43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616EDE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8.</w:t>
      </w:r>
    </w:p>
    <w:p w14:paraId="7630851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Совершенно случайно вы узнаете о том, что кто-то распускает о вас разные слухи. Вы решаете объясниться с этим человеком.</w:t>
      </w:r>
    </w:p>
    <w:p w14:paraId="03D04A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F35133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9.</w:t>
      </w:r>
    </w:p>
    <w:p w14:paraId="6D5191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влюблены, но предмет вашей влюбленности этого никак не может понять. Вы решительно пытаетесь объясниться.</w:t>
      </w:r>
    </w:p>
    <w:p w14:paraId="46B08D7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42D21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Ситуация 10</w:t>
      </w:r>
      <w:r>
        <w:rPr>
          <w:rFonts w:hint="default" w:ascii="Times New Roman" w:hAnsi="Times New Roman" w:eastAsia="Open Sans" w:cs="Times New Roman"/>
          <w:i w:val="0"/>
          <w:iCs w:val="0"/>
          <w:caps w:val="0"/>
          <w:color w:val="212529"/>
          <w:spacing w:val="0"/>
          <w:sz w:val="28"/>
          <w:szCs w:val="28"/>
          <w:shd w:val="clear" w:fill="FFFFFF"/>
        </w:rPr>
        <w:t>.</w:t>
      </w:r>
    </w:p>
    <w:p w14:paraId="3CC7D61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Вас пытаются убедить в магазине, что вещь, которую вы очень хотите себе купить, вам совершенно не идет. Вы проявляете несогласие с мнением продавцов.</w:t>
      </w:r>
    </w:p>
    <w:p w14:paraId="398426B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E0916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(Учащиеся должны не только показать ошибки в общении в той или иной ситуации, но и показать, как нужно решать правильно данную ситуацию общения.)</w:t>
      </w:r>
    </w:p>
    <w:p w14:paraId="72AB3F8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6D638E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V. Проблемный блок.</w:t>
      </w:r>
    </w:p>
    <w:p w14:paraId="4F12515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Английский поэт и священник 17 века Джон Донн написал поэму, в пре-дисловии к которой сказал: «Ни один человек не может быть островом». </w:t>
      </w:r>
      <w:r>
        <w:rPr>
          <w:rFonts w:hint="default" w:ascii="Times New Roman" w:hAnsi="Times New Roman" w:eastAsia="Open Sans" w:cs="Times New Roman"/>
          <w:b/>
          <w:bCs/>
          <w:i w:val="0"/>
          <w:iCs w:val="0"/>
          <w:caps w:val="0"/>
          <w:color w:val="212529"/>
          <w:spacing w:val="0"/>
          <w:sz w:val="28"/>
          <w:szCs w:val="28"/>
          <w:shd w:val="clear" w:fill="FFFFFF"/>
        </w:rPr>
        <w:t>Вопрос учащимся: </w:t>
      </w:r>
      <w:r>
        <w:rPr>
          <w:rFonts w:hint="default" w:ascii="Times New Roman" w:hAnsi="Times New Roman" w:eastAsia="Open Sans" w:cs="Times New Roman"/>
          <w:i w:val="0"/>
          <w:iCs w:val="0"/>
          <w:caps w:val="0"/>
          <w:color w:val="212529"/>
          <w:spacing w:val="0"/>
          <w:sz w:val="28"/>
          <w:szCs w:val="28"/>
          <w:shd w:val="clear" w:fill="FFFFFF"/>
        </w:rPr>
        <w:t>Выскажите свое отношение к данному мнению.</w:t>
      </w:r>
    </w:p>
    <w:p w14:paraId="19C29E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VI.Игровой блок.</w:t>
      </w:r>
    </w:p>
    <w:p w14:paraId="2C08E3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Игра « Сценаристы».</w:t>
      </w:r>
    </w:p>
    <w:p w14:paraId="1CA4C0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Группа учащихся готовит пантомиму заранее и показывает ее перед классом. Сюжет пантомимы учащимся неизвестен.</w:t>
      </w:r>
    </w:p>
    <w:p w14:paraId="110754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задачу учащихся входит показ общения людей в определенной си-туации. На основании данного показа учащиеся, объединенные в группы по 4-6 человек, пишут сценарий данной ситуации с репликами каждого из участников пантомимы. Затем они озвучивают каждую реплику и со - провождают ими показ пантомимы.</w:t>
      </w:r>
    </w:p>
    <w:p w14:paraId="6C71D58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50689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VII.Информационный блок.</w:t>
      </w:r>
    </w:p>
    <w:p w14:paraId="17417E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Мы с удовольствием проводим время с теми, кто нас понимает, кто нам интересен и стараемся избегать общения с людьми, которые нам не - приятны и не вызывают у нас симпатии. Однако, такое общение не только неизбежно, но оно может быть плодотворным и полезным.</w:t>
      </w:r>
    </w:p>
    <w:p w14:paraId="785F162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Примером этому может служить Авраам Линкольн, выдающийся пре-зидент Америки. Свое общение с людьми он строил таким образом, что не только не избегал общения с неприятными ему людьми, но и отвечал на неприязнь по отношению к себе теплым и человечным отношением.</w:t>
      </w:r>
    </w:p>
    <w:p w14:paraId="2C34AA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1864 году, в разгар предвыборной борьбы за президентский пост, Аврааму Линкольну пришлось столкнуться с очень мстительным, реши-тельным и влиятельным оппонентом Чарльзом Совордом. Этот человек использовал любую возможность, чтобы высказать свое, негативное от-ношение к будущему президенту Америки. Однако, несмотря на это, Линкольн победил и, неожиданно для всех, пригласил Соворда занять один из ключевых постов в своей администрации. Близкое окружение Линкольна не могло понять, почему президент это сделал и как он сумел найти общий язык с Совордом. Линкольн был не только умен, но и чрезвычайно дальновиден. Он сумел разглядеть в Соворде незаурядные качества личности и превратил ненависть в дружбу. Соворд был поражен отношением Линкольна к себе, служил в его администрации верой и правдой в пользу президента и государства. Именно Соворд стал человеком, с которым Линкольн провел последние минуты своей жизни, когда он был смертельно ранен.</w:t>
      </w:r>
    </w:p>
    <w:p w14:paraId="37DFC9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8C14A3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Нет такого человека, в котором нельзя было бы найти точек соприкосновения с нами. Для того, чтобы с кем-то поладить, подружиться, надо приложить усилия, поработать душой и сердцем, преодолеть ошибки в оценке людей, с которыми общаемся.</w:t>
      </w:r>
    </w:p>
    <w:p w14:paraId="2E0D44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96F63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Типичные ошибки оценивания людей </w:t>
      </w:r>
      <w:r>
        <w:rPr>
          <w:rFonts w:hint="default" w:ascii="Times New Roman" w:hAnsi="Times New Roman" w:eastAsia="Open Sans" w:cs="Times New Roman"/>
          <w:i w:val="0"/>
          <w:iCs w:val="0"/>
          <w:caps w:val="0"/>
          <w:color w:val="212529"/>
          <w:spacing w:val="0"/>
          <w:sz w:val="28"/>
          <w:szCs w:val="28"/>
          <w:shd w:val="clear" w:fill="FFFFFF"/>
        </w:rPr>
        <w:t>в</w:t>
      </w:r>
      <w:r>
        <w:rPr>
          <w:rFonts w:hint="default" w:ascii="Times New Roman" w:hAnsi="Times New Roman" w:eastAsia="Open Sans" w:cs="Times New Roman"/>
          <w:b/>
          <w:bCs/>
          <w:i w:val="0"/>
          <w:iCs w:val="0"/>
          <w:caps w:val="0"/>
          <w:color w:val="212529"/>
          <w:spacing w:val="0"/>
          <w:sz w:val="28"/>
          <w:szCs w:val="28"/>
          <w:shd w:val="clear" w:fill="FFFFFF"/>
        </w:rPr>
        <w:t> общении:</w:t>
      </w:r>
    </w:p>
    <w:p w14:paraId="3E8692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неравенство</w:t>
      </w:r>
    </w:p>
    <w:p w14:paraId="2CF2A55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Собственные недостатки дают нам повод преувеличивать их в других людях и превращать их в достоинство.</w:t>
      </w:r>
    </w:p>
    <w:p w14:paraId="0ED2FC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 примеру, вы не умеете хорошо бегать. Другой человек бегает лучше вас и вам кажется, что он превосходит вас не только в беге, но и по другим своим качествам. - </w:t>
      </w:r>
      <w:r>
        <w:rPr>
          <w:rFonts w:hint="default" w:ascii="Times New Roman" w:hAnsi="Times New Roman" w:eastAsia="Open Sans" w:cs="Times New Roman"/>
          <w:b/>
          <w:bCs/>
          <w:i w:val="0"/>
          <w:iCs w:val="0"/>
          <w:caps w:val="0"/>
          <w:color w:val="212529"/>
          <w:spacing w:val="0"/>
          <w:sz w:val="28"/>
          <w:szCs w:val="28"/>
          <w:shd w:val="clear" w:fill="FFFFFF"/>
        </w:rPr>
        <w:t>предвзятость</w:t>
      </w:r>
    </w:p>
    <w:p w14:paraId="76F13A0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Мы хорошо относимся к тем людям, которые нас любят и, порой, закрывают глаза на наши недостатки, и предвзято относимся к тем людям, кто критически к нам относится и говорит правду. Зачастую, это позволяет нам открыть свою душу тому, кто льстиво высказал положительные слова в наш адрес.</w:t>
      </w:r>
    </w:p>
    <w:p w14:paraId="11CF7C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поверхностность в общении </w:t>
      </w:r>
      <w:r>
        <w:rPr>
          <w:rFonts w:hint="default" w:ascii="Times New Roman" w:hAnsi="Times New Roman" w:eastAsia="Open Sans" w:cs="Times New Roman"/>
          <w:i w:val="0"/>
          <w:iCs w:val="0"/>
          <w:caps w:val="0"/>
          <w:color w:val="212529"/>
          <w:spacing w:val="0"/>
          <w:sz w:val="28"/>
          <w:szCs w:val="28"/>
          <w:shd w:val="clear" w:fill="FFFFFF"/>
        </w:rPr>
        <w:t>Оценивание внутренних качеств человека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по внешним признакам: одежде, манерам, речи, жестам и взглядам.</w:t>
      </w:r>
    </w:p>
    <w:p w14:paraId="571E3F4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Очень часто такое отношение к людям приводит к ошибкам и потерям в общении.</w:t>
      </w:r>
    </w:p>
    <w:p w14:paraId="4B45F3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1E8BAC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VIII</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Рефлексивный блок.</w:t>
      </w:r>
    </w:p>
    <w:p w14:paraId="35467A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Учащиеся составляют график эмоционального воздействия урока на их ощущения и эмоции. Для этого на доске написан план урока. Пункты плана наносятся на график и определяются самые главные, по их мнению, моменты урока.</w:t>
      </w:r>
    </w:p>
    <w:p w14:paraId="78180F4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2642A2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10BAE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04D63B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D1C009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B66C37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AF2B99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28A611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96DBD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3966C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E4894F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E0A6CD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0F2CE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E53BE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№8</w:t>
      </w:r>
    </w:p>
    <w:p w14:paraId="19128A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«Противоположности. Эффективная коммуникация. Ассертивное поведение».</w:t>
      </w:r>
    </w:p>
    <w:p w14:paraId="329A2A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Цели:</w:t>
      </w:r>
    </w:p>
    <w:p w14:paraId="4662CAD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1.Выработка аргументированной позиции и навыков отказа;</w:t>
      </w:r>
    </w:p>
    <w:p w14:paraId="7DB9BB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2.Развитие мышления для решения жизненных затруднения;</w:t>
      </w:r>
    </w:p>
    <w:p w14:paraId="5B4EA4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3.Обучение ассертивному поведению.</w:t>
      </w:r>
    </w:p>
    <w:p w14:paraId="799AC8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«мы с тобой похожи»</w:t>
      </w:r>
    </w:p>
    <w:p w14:paraId="6CA9ED5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разминка и одновременно тренинг толерантного восприятия окружающих людей. Тренер предлагает участникам встать в два круга</w:t>
      </w:r>
    </w:p>
    <w:p w14:paraId="5BE2F4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внутренний и внешний. Внутренний круг будет стоять на месте, а внешний передвигаться вправо. Участники внутреннего круга стоят лицом к участникам внешнего круга напротив друг друга. Когда участники выстроятся, тренер предлагает каждому в паре произнести и продолжить фразу: «Мы с тобой похожи тем, что...» После того как каждый партнер произнесет и закончит эту фразу, участники внешнего круга сдвигаются по кругу вправо, встают напротив следующего участника внутреннего круга и упражнение повторяется.</w:t>
      </w:r>
    </w:p>
    <w:p w14:paraId="600AA1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C91B4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Упражнение заканчивается, когда каждый участник скажет эту фразу каждому участнику.</w:t>
      </w:r>
    </w:p>
    <w:p w14:paraId="656EEF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2B1E4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«Толкалки»</w:t>
      </w:r>
    </w:p>
    <w:p w14:paraId="6C3F15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Цели: С помощью этой игры дети могут научиться канализировать свою агрессию через игру и позитивное движение. Они могут научиться соизмерять свои силы и использовать для игры все свое тело. Они могут научиться следовать правилам и контролировать энергичность своих движений.</w:t>
      </w:r>
    </w:p>
    <w:p w14:paraId="6F7E87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его с места. Если же ваш партнер сдвинет вас назад, постарайтесь вернуться на свое место. Поставив одну ногу назад, вы получите великолепную опору. Будьте внимательны, никто никому не должен причинить боль. Не толкайте своего партнера к стене или на какую-либо мебель. Если вам надоест или вы устанете, крикните: "Стоп!". Когда "Стоп!" крикну я, все должны остановиться.</w:t>
      </w:r>
    </w:p>
    <w:p w14:paraId="68A2C01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Ну что, готовы? Внимание! Приготовились! Начали!</w:t>
      </w:r>
    </w:p>
    <w:p w14:paraId="03DB8DD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Пусть сначала дети пару раз потренируются. Когда они немного освоятся с игрой, и в группе воцарится более открытая атмосфера, Вы можете попросить детей выбрать себе партнера, на которого они когда-либо сердились.</w:t>
      </w:r>
    </w:p>
    <w:p w14:paraId="23AD90C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Время от времени можно вводить новые варианты игры. Например, дети могут толкаться, скрестив руки крест-накрест: левой толкать рукой левую руку партнера, а правой — правую. Дети могут толкаться спиной к спине, держась при этом за руки для лучшего равновесия. Также дети могут, наклонившись в разные стороны, толкаться ягодицами. Анализ упражнения:</w:t>
      </w:r>
    </w:p>
    <w:p w14:paraId="7B1DEDB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Насколько тебе понравилась игра?</w:t>
      </w:r>
    </w:p>
    <w:p w14:paraId="12763B6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Кого ты выбирал себе в партнеры?</w:t>
      </w:r>
    </w:p>
    <w:p w14:paraId="60F583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Ты толкался изо всех сил?</w:t>
      </w:r>
    </w:p>
    <w:p w14:paraId="21295AF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Когда вы играли, ты больше толкал партнера или больше сопротивлялся?</w:t>
      </w:r>
    </w:p>
    <w:p w14:paraId="10D06D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Вы с партнером оба действовали честно?</w:t>
      </w:r>
    </w:p>
    <w:p w14:paraId="2D41AC3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ты придумал, чтобы победить?</w:t>
      </w:r>
    </w:p>
    <w:p w14:paraId="7699D2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Ты толкался во всю силу или сдерживал себя?</w:t>
      </w:r>
    </w:p>
    <w:p w14:paraId="0B66FEE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ты сейчас чувствуешь по отношению к своему партнеру?</w:t>
      </w:r>
    </w:p>
    <w:p w14:paraId="19BE12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«Табу»</w:t>
      </w:r>
    </w:p>
    <w:p w14:paraId="285011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упражнения</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помочь участникам понять,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как они относятся к</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разного рода запретам и ограничениям. 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w:t>
      </w:r>
    </w:p>
    <w:p w14:paraId="3B0587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ставит в центре круга небольшую шкатулку или коробочку, в которой лежит неизвестный предмет. "Там лежит то, что нельзя", - говорит ведущий. Затем он предлагает каждому как-то проявить себя в отношении этого предмета. 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 При выполнения упражнения важно помнить, что это упражнение действия, а не объяснение, поэтому, если кто-то будет пытаться просто рассказать словами о своей позиции, задача ведущего побудить его "показать" свое отношение.</w:t>
      </w:r>
    </w:p>
    <w:p w14:paraId="15F44EF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47CC6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Ассертивность — способность человека не зависеть от внешних влияний и оценок, самостоятельно регулировать собственное поведение и отвечать за него. В обычной жизни модель поведения большинства людей тяготеет к одной из двух крайностей: пассивности либо агрессии.</w:t>
      </w:r>
    </w:p>
    <w:p w14:paraId="57E4FA4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первом случае человеком, который добровольно принимает на себе роль жертвы, руководит неуверенность в себе, страх перед лицом перемен или, наоборот, опасения потерять то, что уже нажито. Во втором — явное или завуалированное желание манипулировать окружающими, подчиняя их своим интересам. Агрессор руководствуется принципом «ты мне должен, потому что я сильнее».</w:t>
      </w:r>
    </w:p>
    <w:p w14:paraId="2ECB8FD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Ассертивное поведение (assertiveness) опирается на кардинально иной принцип: «я тебе ничего не должен, и ты мне ничего не должен, мы партнеры».</w:t>
      </w:r>
    </w:p>
    <w:p w14:paraId="4C4CF48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Принципы ассертивного поведения.</w:t>
      </w:r>
    </w:p>
    <w:p w14:paraId="476999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Принятие на себя ответственности за собственное поведение. По своей сути ассертивность — это философия личной ответственности. То есть речь идет о том, что мы ответственны за свое собственное поведение и не имеем права винить других людей за их реакцию на наше поведение.</w:t>
      </w:r>
    </w:p>
    <w:p w14:paraId="1AE9A2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D1271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Демонстрация самоуважения и уважения к другим людям. Основной составляющей ассертивности является наличие самоуважения и уважения к другим людям. Если вы не уважаете себя, то кто тогда будет уважать вас?</w:t>
      </w:r>
    </w:p>
    <w:p w14:paraId="39004E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Эффективное общение. В данном случае главными являются три следующих качества — честность, открытость и прямота в разговоре, но не за счёт эмоционального состояния другого человека. Речь идет об умении сказать то, что вы думаете или чувствуете относительно какого-либо вопроса, не расстраивая при этом своего партнера по общению.</w:t>
      </w:r>
    </w:p>
    <w:p w14:paraId="49E66A3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Демонстрация уверенности и позитивной установки. Ассертивное поведение предполагает развитие уверенности и позитивной установки. Уверенность в себе связана с двумя параметрами: самоуважением и знанием того, что мы профессионалы, хорошо владеющие своим ремеслом.</w:t>
      </w:r>
    </w:p>
    <w:p w14:paraId="2AB790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Умение внимательно слушать и понимать. Ассертивность требует умения внимательно слушать и стремления понять точку зрения другого человека. Все мы считаем себя хорошими слушателями, но возникает вопрос, как часто мы, слушая другого человека, переходим от фактов к предположениям, и как часто мы перебиваем других для того, чтобы побыстрее изложить свою точку зрения?</w:t>
      </w:r>
    </w:p>
    <w:p w14:paraId="5F4DAA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73E8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Переговоры и достижение рабочего компромисса. Стремление к достижению рабочего компромисса — очень полезное качество. Подчас возникает потребность найти такой выход из сложившейся ситуации, который бы устраивал все стороны, в ней задействованные.</w:t>
      </w:r>
    </w:p>
    <w:p w14:paraId="5D3262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45FF64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Также вы имеете право:</w:t>
      </w:r>
    </w:p>
    <w:p w14:paraId="097084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выражать чувства;</w:t>
      </w:r>
    </w:p>
    <w:p w14:paraId="0EDE5B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-выражать мнения и убеждения;</w:t>
      </w:r>
    </w:p>
    <w:p w14:paraId="1209BF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говорить «да» или «нет»;</w:t>
      </w:r>
    </w:p>
    <w:p w14:paraId="567023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менять мнение;</w:t>
      </w:r>
    </w:p>
    <w:p w14:paraId="53BBEA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-сказать «я не понимаю»;</w:t>
      </w:r>
    </w:p>
    <w:p w14:paraId="10204A7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самим собой и не подстраиваться под других;</w:t>
      </w:r>
    </w:p>
    <w:p w14:paraId="5A3D37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 брать на себя чужую ответственность;</w:t>
      </w:r>
    </w:p>
    <w:p w14:paraId="7F7B8B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-просить о чем-либо;</w:t>
      </w:r>
    </w:p>
    <w:p w14:paraId="15D4A69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-устанавливать собственные приоритеты;</w:t>
      </w:r>
    </w:p>
    <w:p w14:paraId="061612F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-рассчитывать на то, чтобы вас слушали и относились к вам серьёзно;</w:t>
      </w:r>
    </w:p>
    <w:p w14:paraId="10B192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-ошибаться;</w:t>
      </w:r>
    </w:p>
    <w:p w14:paraId="6A4816B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нелогичным, принимая решения;</w:t>
      </w:r>
    </w:p>
    <w:p w14:paraId="345448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-сказать «мне это безразлично».</w:t>
      </w:r>
    </w:p>
    <w:p w14:paraId="245A846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«Три способа сказать „нет"»</w:t>
      </w:r>
    </w:p>
    <w:p w14:paraId="5683EA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Цель. Обучение моделям ассертивного отказа.</w:t>
      </w:r>
    </w:p>
    <w:p w14:paraId="149CCC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Время. 30 минут.</w:t>
      </w:r>
    </w:p>
    <w:p w14:paraId="2CC6501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Вид. Ролевая игра.</w:t>
      </w:r>
    </w:p>
    <w:p w14:paraId="602BE03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Объяснение тренера.</w:t>
      </w:r>
    </w:p>
    <w:p w14:paraId="18FDA2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«Сейчас мы познакомимся с некоторыми формулами, которые называются</w:t>
      </w:r>
    </w:p>
    <w:p w14:paraId="08A12E4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«цивилизованный ассертивный отказ».</w:t>
      </w:r>
    </w:p>
    <w:p w14:paraId="36D2922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Формулы цивилизованного отказа:</w:t>
      </w:r>
    </w:p>
    <w:p w14:paraId="7F5D8E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Отказ-опасение.</w:t>
      </w:r>
    </w:p>
    <w:p w14:paraId="6446F31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Например: «Боюсь, что это невозможно».</w:t>
      </w:r>
    </w:p>
    <w:p w14:paraId="14665E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Отказ-сожаление.</w:t>
      </w:r>
    </w:p>
    <w:p w14:paraId="6AD6E0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Например: «Мне очень жаль, но я не смогу этого сделать»:</w:t>
      </w:r>
    </w:p>
    <w:p w14:paraId="3747DF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«Мне очень не хочется вас огорчать, но мой ответ отрицательный».</w:t>
      </w:r>
    </w:p>
    <w:p w14:paraId="340508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Отказ-вынужденность.</w:t>
      </w:r>
    </w:p>
    <w:p w14:paraId="313674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Например:</w:t>
      </w:r>
    </w:p>
    <w:p w14:paraId="66EA025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вынужден(а) отказаться от этого предложения»;</w:t>
      </w:r>
    </w:p>
    <w:p w14:paraId="3AD7B23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«Увы! Другие мои обязательства требуют, чтобы я отказался»; «Придется мне все же ответить отказом».</w:t>
      </w:r>
    </w:p>
    <w:p w14:paraId="170EF8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619BB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Вот было бы хорошо, если бы все люди разговаривали именно так. Но, вероятно, трудно представить себе подростков, которые говорят такими фразами между собой. Поэтому, рассказав о формах цивилизованного отказа, сосредоточимся на других аспектах и настроимся на речь, более свойственную подрастающему поколению.</w:t>
      </w:r>
    </w:p>
    <w:p w14:paraId="3E3CB06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28A052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Ассертивность цивилизованного отказа заключается в выборе подходящей для ситуации форме высказывания. Эта форма может быть: краткой категорической — «нет» без аргументов; «нет» в одной из форм цивилизованного отказа с аргументами (собеседнику сообщаются причины, по которым ему отказывают); «нет» в одной из форм цивилизованного отказа с аргументами и предложением чего-либо другого.</w:t>
      </w:r>
    </w:p>
    <w:p w14:paraId="1BA2E0C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Инструкция.</w:t>
      </w:r>
    </w:p>
    <w:p w14:paraId="6703B0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«Чтобы научиться выбирать нужную форму, давайте выполним упражнение. Разделитесь на пары. Сейчас один из вас будет настойчиво просить о чем-то. Другой будет отказывать: сначала он будет говорить «нет» без аргументов; потом «нет» в одной из форм цивилизованного отказа с аргументами; а потом «нет» в одной из форм цивилизованного отказа с аргументами и предложением чего-либо другого Переходить к каждой форме можно только по моему сигналу». Тренер подает сигнал к переходу через каждые 3 минуты. После выполнения партнеры меняются ролями.</w:t>
      </w:r>
    </w:p>
    <w:p w14:paraId="2427A3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Обсуждение. «Поделитесь впечатлениями от выполнения упражнения. Какую форму отказа вам было воспринять легче всего? Какая форма больше всего раздражала? И в какой форме вам было легче всего отказывать?»</w:t>
      </w:r>
    </w:p>
    <w:p w14:paraId="731EDC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BCBD1B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Резюме тренера.</w:t>
      </w:r>
    </w:p>
    <w:p w14:paraId="4B309A3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сами почувствовали, какая форма отказа вызывала у вас принятие, а какая раздражала. И не у всех это одинаково. Так что вы можете подбирать каждый раз ту форму, которая кажется вам наиболее подходящей в конкретных обстоятельствах и с конкретными людьми.</w:t>
      </w:r>
    </w:p>
    <w:p w14:paraId="323E385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в ответ на отказ человек продолжает настаивать, вы можете использовать метод «Заезженная пластинка». Это значит, нужно повторять одну и ту же фразу с одной и той же интонацией и не поддаваться ни на какие</w:t>
      </w:r>
    </w:p>
    <w:p w14:paraId="02758B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другие убеждения и провокации. Мы не будем этот метод отрабатывать, поскольку он состоит лишь постоянном повторении». Комментарии для тренера.</w:t>
      </w:r>
    </w:p>
    <w:p w14:paraId="38210D1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участники затрудняются с просьбой можно предложить:</w:t>
      </w:r>
    </w:p>
    <w:p w14:paraId="64B179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«Ты уже написала свою работу. Помоги мне, а то я не успеваю».</w:t>
      </w:r>
    </w:p>
    <w:p w14:paraId="74BB05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«Дай мне, пожалуйста, взаймы 1000 рублей. Я верну через неделю».</w:t>
      </w:r>
    </w:p>
    <w:p w14:paraId="3F0206D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«Дай поносить твою куртку».</w:t>
      </w:r>
    </w:p>
    <w:p w14:paraId="3A64564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«Пинг-понг»</w:t>
      </w:r>
    </w:p>
    <w:p w14:paraId="5EAA38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Цель. Обучение методам ассертивного противостояния негативному</w:t>
      </w:r>
    </w:p>
    <w:p w14:paraId="579DB5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 навязчивому влиянию.</w:t>
      </w:r>
    </w:p>
    <w:p w14:paraId="2E78F25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Время. 20 минут.</w:t>
      </w:r>
    </w:p>
    <w:p w14:paraId="34E08C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Вид. Ролевая игра.</w:t>
      </w:r>
    </w:p>
    <w:p w14:paraId="4B6BA7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Рассказ тренера.</w:t>
      </w:r>
    </w:p>
    <w:p w14:paraId="4AEDDC5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«Сейчас мы освоим еще одну формулу ассертивного поведения. Она называется «Метод парадоксального согласия» или «Пинг-понг». Пинг-понг</w:t>
      </w:r>
    </w:p>
    <w:p w14:paraId="4E214E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это игра, где мяч отскакивает от ракетки противника и снова направляется к нему. Это основный смысл приема. Когда кто-то пытается уколоть вас,</w:t>
      </w:r>
    </w:p>
    <w:p w14:paraId="63F439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заставить вас чувствовать себя неуверенно, чтобы вы, например, изменили</w:t>
      </w:r>
    </w:p>
    <w:p w14:paraId="3341ED5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принятое решение, или просто обидеть вас, или разозлить, вы можете вместо</w:t>
      </w:r>
    </w:p>
    <w:p w14:paraId="2ECA91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ожидаемого возмущения или смущения ответить парадоксальным согласием.</w:t>
      </w:r>
    </w:p>
    <w:p w14:paraId="788048B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То есть вы не возражаете, но делаете это так, что и не соглашаетесь. Тогда</w:t>
      </w:r>
    </w:p>
    <w:p w14:paraId="3F35AF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злые намерения противника не достигают своей цели, и ему просто нечего</w:t>
      </w:r>
    </w:p>
    <w:p w14:paraId="154A5B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возразить.</w:t>
      </w:r>
    </w:p>
    <w:p w14:paraId="3994975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Например:</w:t>
      </w:r>
    </w:p>
    <w:p w14:paraId="04D9F0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Отлично! Ты, как всегда, сделал все отвратительно!</w:t>
      </w:r>
    </w:p>
    <w:p w14:paraId="3131553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Ты так считаешь? Я подумаю об этом. С вашими способностями вам лучше всего сидеть дома. Да, можно и дома, можно и использовать их в деле. Ты вечно устраиваешь бардак на столе! Да, я часто делаю это.</w:t>
      </w:r>
    </w:p>
    <w:p w14:paraId="6C0472D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Инструкция. «Теперь давайте потренируемся в парах. Первый партнер делает следующие два выпада:</w:t>
      </w:r>
    </w:p>
    <w:p w14:paraId="6CF7DF9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«Нельзя быть такой (таким) занудой».</w:t>
      </w:r>
    </w:p>
    <w:p w14:paraId="3CF0964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«Ты помешан(а) на опасностях. У тебя просто паранойя».</w:t>
      </w:r>
    </w:p>
    <w:p w14:paraId="3BBF11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Второй партнер отвечает приемом парадоксального согласия (пинг-понга).</w:t>
      </w:r>
    </w:p>
    <w:p w14:paraId="38DD17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0D71D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Затем вы меняетесь ролями. Теперь другой партнер делает два выпада:</w:t>
      </w:r>
    </w:p>
    <w:p w14:paraId="664298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 тебя замечательные духи. Уже из коридора чувствуешь запах».</w:t>
      </w:r>
    </w:p>
    <w:p w14:paraId="7343EA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«Вечно тебе больше всех надо!»</w:t>
      </w:r>
    </w:p>
    <w:p w14:paraId="7E8CD3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Ему тоже нужно ответить парадоксальным согласием».</w:t>
      </w:r>
    </w:p>
    <w:p w14:paraId="18D81D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Обсуждение. Поделитесь впечатлениями от упражнения.</w:t>
      </w:r>
    </w:p>
    <w:p w14:paraId="7BFCC61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Резюме тренера.</w:t>
      </w:r>
    </w:p>
    <w:p w14:paraId="3DA5340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«Ассертивные приемы — очень сильное оружие, и пользоваться им нужно правильно и с умом.</w:t>
      </w:r>
    </w:p>
    <w:p w14:paraId="2DA735E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Во-первых, при их использовании вы должны говорить и выглядеть совершенно спокойными — иначе их смысл исказится и они перестанут работать. Во-вторых, нужно думать, когда и против кого вы их используете. Например, если директор говорит вам, что нужно выполнить какую-то работу, вы, конечно, можете попробовать ответить ему цивилизованным отказом с аргументами. Но если он настаивает, вряд ли стоит применять к нему игру в пинг-понг. Скорее всего, это обернется против вас.</w:t>
      </w:r>
    </w:p>
    <w:p w14:paraId="663994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Ассертивное поведение предполагает, что ваша задача — поступать уверенно и с наилучшим результатом. Так что, как и другие приемы, оно требует, прежде всего, оценки ситуации»</w:t>
      </w:r>
    </w:p>
    <w:p w14:paraId="7ED90F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«Концентрические круги»</w:t>
      </w:r>
    </w:p>
    <w:p w14:paraId="460878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Цели: В ходе данного упражнения дети могут сконцентрироваться на позитивных сторонах своей личности и рассказать о них остальным. Эта игра развивает самосознание ребенка и предоставляет ему возможность сравнить себя с окружающими.</w:t>
      </w:r>
    </w:p>
    <w:p w14:paraId="6FD918B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Инструкция: Расставьте, пожалуйста, стулья по кругу в два ряда так, чтобы они стояли друг напротив друга и были повернуты друг к другу. А теперь,пожалуйста, рассаживайтесь. Я буду задавать вам тему для беседы, и два партнера, сидящие друг напротив друга, могут поговорить на эту тему. Через две минуты ученики, сидящие во внутреннем круге, должны будут передвинуться на одно место влево, тем самым они окажутся уже напротив других людей.</w:t>
      </w:r>
    </w:p>
    <w:p w14:paraId="6394F8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Первая тема звучит так: "Что я умею хорошо делать?" (2 минуты.)</w:t>
      </w:r>
    </w:p>
    <w:p w14:paraId="69C9E4F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Завершайте беседу. Пусть дети из внутреннего круга сейчас</w:t>
      </w:r>
    </w:p>
    <w:p w14:paraId="2C00B67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передвинутся на один стул влево-Следующая тема для беседы: "Что интересного я могу придумать?" (2 минуты.)</w:t>
      </w:r>
    </w:p>
    <w:p w14:paraId="74C85C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Другие темы для обсуждения:</w:t>
      </w:r>
    </w:p>
    <w:p w14:paraId="4554F9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принимает меня таким, какой я есть...</w:t>
      </w:r>
    </w:p>
    <w:p w14:paraId="3C72FD0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я реагирую на критику в мой адрес...</w:t>
      </w:r>
    </w:p>
    <w:p w14:paraId="73F107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Место, в котором я могу хорошо отдохнуть...</w:t>
      </w:r>
    </w:p>
    <w:p w14:paraId="4DBC70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Успехи, которых я достиг в своей жизни...</w:t>
      </w:r>
    </w:p>
    <w:p w14:paraId="72AC46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Очень важная для меня цель...</w:t>
      </w:r>
    </w:p>
    <w:p w14:paraId="61C9BF2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во мне ценят другие...</w:t>
      </w:r>
    </w:p>
    <w:p w14:paraId="034498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Чем я горжусь в себе...</w:t>
      </w:r>
    </w:p>
    <w:p w14:paraId="589356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Риск, на который я когда-то пошел...</w:t>
      </w:r>
    </w:p>
    <w:p w14:paraId="485E77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Лучшее переживание в моей жизни...</w:t>
      </w:r>
    </w:p>
    <w:p w14:paraId="39DD0D5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Мои любимые дела...</w:t>
      </w:r>
    </w:p>
    <w:p w14:paraId="63E54B8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Кто меня уважает и ценит...</w:t>
      </w:r>
    </w:p>
    <w:p w14:paraId="576E6A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Ситуация, в которой я был очень собой доволен...</w:t>
      </w:r>
    </w:p>
    <w:p w14:paraId="4E7250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Самые приятные каникулы в моей жизни...</w:t>
      </w:r>
    </w:p>
    <w:p w14:paraId="58E9C5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Самая большая радость, которую я кому-либо доставил...</w:t>
      </w:r>
    </w:p>
    <w:p w14:paraId="33B6B7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Болезнь, которую я стойко перенес...</w:t>
      </w:r>
    </w:p>
    <w:p w14:paraId="0313678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Самое лучшее в моей семье...</w:t>
      </w:r>
    </w:p>
    <w:p w14:paraId="597210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Самое лучшее в нашем классе...</w:t>
      </w:r>
    </w:p>
    <w:p w14:paraId="662F8A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Анализ упражнения:</w:t>
      </w:r>
    </w:p>
    <w:p w14:paraId="04975B4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О чем ты больше всего любишь говорить?</w:t>
      </w:r>
    </w:p>
    <w:p w14:paraId="24636E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На какую тему тебе труднее говорить?</w:t>
      </w:r>
    </w:p>
    <w:p w14:paraId="2BEA02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нового узнал ты о своих одноклассниках?</w:t>
      </w:r>
    </w:p>
    <w:p w14:paraId="23946B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Какое настроение у тебя сейчас?</w:t>
      </w:r>
    </w:p>
    <w:p w14:paraId="534B4A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29BBD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1B8AEE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41B140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13AD7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43468B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C768A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827A3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1ECA5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704E1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DBAAE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73F989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144CF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9614ED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9259F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1DC86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3A060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E699B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F4F10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C1F57E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7B9D0A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8E595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 9</w:t>
      </w:r>
    </w:p>
    <w:p w14:paraId="0A7792D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«Уверенное и неуверенное поведение»</w:t>
      </w:r>
    </w:p>
    <w:p w14:paraId="5ED6CCB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приобретения опыта уверенного поведения в моделируемых ситуациях</w:t>
      </w:r>
    </w:p>
    <w:p w14:paraId="49450B1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общения, познакомить с признаками уверенного и неуверенного поведения.</w:t>
      </w:r>
    </w:p>
    <w:p w14:paraId="7AFFEA3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1.Игра « Контакт глаз»</w:t>
      </w:r>
    </w:p>
    <w:p w14:paraId="026980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 встают в круг и пытаются встретиться с кем-то взглядом; когда двоим это</w:t>
      </w:r>
    </w:p>
    <w:p w14:paraId="266C0B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удаётся, они меняются местами.</w:t>
      </w:r>
    </w:p>
    <w:p w14:paraId="0675AFD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 Упражнение «Маски неуверенности».</w:t>
      </w:r>
    </w:p>
    <w:p w14:paraId="578171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Очень часто неуверенное поведение скрывается под масками.</w:t>
      </w:r>
    </w:p>
    <w:p w14:paraId="39D08A8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Постарайтесь догадаться, как можно назвать человека, который:</w:t>
      </w:r>
    </w:p>
    <w:p w14:paraId="198E05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Постоянно боится сделать ошибку.</w:t>
      </w:r>
    </w:p>
    <w:p w14:paraId="069A32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Боится сделать что-то не так.</w:t>
      </w:r>
    </w:p>
    <w:p w14:paraId="2ED140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 трудом знакомится.</w:t>
      </w:r>
    </w:p>
    <w:p w14:paraId="4127D7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Трудно начинает новое дело. (Застенчивый).</w:t>
      </w:r>
    </w:p>
    <w:p w14:paraId="381186C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Смотрит на других свысока.</w:t>
      </w:r>
    </w:p>
    <w:p w14:paraId="70D0E74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Любит поучать других.</w:t>
      </w:r>
    </w:p>
    <w:p w14:paraId="7564914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Подчеркивает собственную значимость. (Самоуверенный). Стремится, чтобы его заметили любой ценой, даже нарушая правила поведения.</w:t>
      </w:r>
    </w:p>
    <w:p w14:paraId="7BAB38C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Может оскорблять, унижать других.</w:t>
      </w:r>
    </w:p>
    <w:p w14:paraId="554874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Применяет физическую силу к окружающим. (Агрессивный).</w:t>
      </w:r>
    </w:p>
    <w:p w14:paraId="2DFF14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сейчас давайте попробуем выполнить действия, «надев» сначала маску застенчивости, потом – самоуверенности, затем – уверенности.</w:t>
      </w:r>
    </w:p>
    <w:p w14:paraId="774F3FD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1.Подойти и спросить: «Как тебя зовут?»</w:t>
      </w:r>
    </w:p>
    <w:p w14:paraId="68B4CA6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2.Улыбнуться.</w:t>
      </w:r>
    </w:p>
    <w:p w14:paraId="5AFB70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3.Спросить: «Как поживаешь?»</w:t>
      </w:r>
    </w:p>
    <w:p w14:paraId="11FDBC4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чувства вызвал у вас уверенный герой, какие – неуверенный, а какие – грубый? С кем бы им было приятнее общаться?</w:t>
      </w:r>
    </w:p>
    <w:tbl>
      <w:tblPr>
        <w:tblW w:w="0" w:type="auto"/>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1428"/>
        <w:gridCol w:w="2004"/>
        <w:gridCol w:w="1982"/>
        <w:gridCol w:w="2143"/>
      </w:tblGrid>
      <w:tr w14:paraId="7765877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2A9185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Критерии</w:t>
            </w:r>
          </w:p>
        </w:tc>
        <w:tc>
          <w:tcPr>
            <w:tcW w:w="2004" w:type="dxa"/>
            <w:vMerge w:val="restart"/>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5322A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Уверенное поведение</w:t>
            </w:r>
          </w:p>
        </w:tc>
        <w:tc>
          <w:tcPr>
            <w:tcW w:w="3696" w:type="dxa"/>
            <w:gridSpan w:val="2"/>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9EE2CF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Неуверенное поведение</w:t>
            </w:r>
          </w:p>
        </w:tc>
      </w:tr>
      <w:tr w14:paraId="389F77B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79B1A979">
            <w:pPr>
              <w:jc w:val="both"/>
              <w:rPr>
                <w:rFonts w:hint="default" w:ascii="Times New Roman" w:hAnsi="Times New Roman" w:cs="Times New Roman"/>
                <w:sz w:val="28"/>
                <w:szCs w:val="28"/>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20474A79">
            <w:pPr>
              <w:jc w:val="both"/>
              <w:rPr>
                <w:rFonts w:hint="default" w:ascii="Times New Roman" w:hAnsi="Times New Roman" w:cs="Times New Roman"/>
                <w:sz w:val="28"/>
                <w:szCs w:val="28"/>
              </w:rPr>
            </w:pPr>
          </w:p>
        </w:tc>
        <w:tc>
          <w:tcPr>
            <w:tcW w:w="18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F474AC9">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Пассивно -неуверенное</w:t>
            </w:r>
          </w:p>
        </w:tc>
        <w:tc>
          <w:tcPr>
            <w:tcW w:w="17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DBDDA85">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Грубо - агрессивное</w:t>
            </w:r>
          </w:p>
        </w:tc>
      </w:tr>
      <w:tr w14:paraId="65AAC19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0E908E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Как выглядит?</w:t>
            </w:r>
          </w:p>
        </w:tc>
        <w:tc>
          <w:tcPr>
            <w:tcW w:w="20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31E78B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Спокойный, улыбающийся, открытый взгляд, ровная осанка, жесты открытые, плавные, расслабленные</w:t>
            </w:r>
          </w:p>
        </w:tc>
        <w:tc>
          <w:tcPr>
            <w:tcW w:w="18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78E40C0">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Напряжённый, ходит и сидит ссутулившись, закрытые позы, избегает прямого взгляда, беспокойная и скованная жестикуляция</w:t>
            </w:r>
          </w:p>
        </w:tc>
        <w:tc>
          <w:tcPr>
            <w:tcW w:w="17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2D88B07">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Напряжённая поза, пристальный взгляд, гримасы злости и гнева, бурная и хаотичная жестикуляция</w:t>
            </w:r>
          </w:p>
        </w:tc>
      </w:tr>
      <w:tr w14:paraId="071BD3C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13E1BE4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О чём думает?</w:t>
            </w:r>
          </w:p>
        </w:tc>
        <w:tc>
          <w:tcPr>
            <w:tcW w:w="20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191DCA2">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Доволен собой, своими действиями, знает, что всё получится, удовлетворён.</w:t>
            </w:r>
          </w:p>
        </w:tc>
        <w:tc>
          <w:tcPr>
            <w:tcW w:w="18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0D203C4">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Не доволен собой, своими действиями, сомневается, что получится, неудовлетворён, беспокоится, боится</w:t>
            </w:r>
          </w:p>
        </w:tc>
        <w:tc>
          <w:tcPr>
            <w:tcW w:w="17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6A42BDC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Недоволен, защищается, прячет свои страхи под маской самоуверенности, неудовлетворён</w:t>
            </w:r>
          </w:p>
        </w:tc>
      </w:tr>
      <w:tr w14:paraId="09EEEC4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63BC2BB">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Как говорит?</w:t>
            </w:r>
          </w:p>
        </w:tc>
        <w:tc>
          <w:tcPr>
            <w:tcW w:w="20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42DDC558">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Спокойный и уверенный голос, выразительная речь</w:t>
            </w:r>
          </w:p>
        </w:tc>
        <w:tc>
          <w:tcPr>
            <w:tcW w:w="18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7DADF5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Тихий, застенчивый голос, мямлит или торопится, речь невнятна</w:t>
            </w:r>
          </w:p>
        </w:tc>
        <w:tc>
          <w:tcPr>
            <w:tcW w:w="17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0FA4E803">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Кричит или угрожающе шипит, высокий или очень низкий голос, торопливость</w:t>
            </w:r>
          </w:p>
        </w:tc>
      </w:tr>
      <w:tr w14:paraId="54A7827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428"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44773A6">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Как действует?</w:t>
            </w:r>
          </w:p>
        </w:tc>
        <w:tc>
          <w:tcPr>
            <w:tcW w:w="20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86BC7AD">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Быстро принимает решения, действует решительно, уважая интеры других</w:t>
            </w:r>
          </w:p>
        </w:tc>
        <w:tc>
          <w:tcPr>
            <w:tcW w:w="1836"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5C3464CE">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Долго не может принять решения, действует осторожно, с оглядкой, достигает поставленной цели, если его направляют</w:t>
            </w:r>
          </w:p>
        </w:tc>
        <w:tc>
          <w:tcPr>
            <w:tcW w:w="1704"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14:paraId="35E29FBA">
            <w:pPr>
              <w:pStyle w:val="90"/>
              <w:keepNext w:val="0"/>
              <w:keepLines w:val="0"/>
              <w:widowControl/>
              <w:suppressLineNumbers w:val="0"/>
              <w:pBdr>
                <w:bottom w:val="none" w:color="auto" w:sz="0" w:space="0"/>
              </w:pBdr>
              <w:spacing w:before="0" w:beforeAutospacing="0" w:line="240" w:lineRule="atLeast"/>
              <w:jc w:val="both"/>
              <w:rPr>
                <w:rFonts w:hint="default" w:ascii="Times New Roman" w:hAnsi="Times New Roman" w:cs="Times New Roman"/>
                <w:sz w:val="28"/>
                <w:szCs w:val="28"/>
              </w:rPr>
            </w:pPr>
            <w:r>
              <w:rPr>
                <w:rFonts w:hint="default" w:ascii="Times New Roman" w:hAnsi="Times New Roman" w:cs="Times New Roman"/>
                <w:sz w:val="28"/>
                <w:szCs w:val="28"/>
                <w:bdr w:val="none" w:color="auto" w:sz="0" w:space="0"/>
              </w:rPr>
              <w:t>Достигает цели, не обращая внимания и ущемляя интересы других, часто жертвует своими интересами</w:t>
            </w:r>
          </w:p>
        </w:tc>
      </w:tr>
    </w:tbl>
    <w:p w14:paraId="7CB92A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Неуверенное поведение скрывается под масками застенчивости,</w:t>
      </w:r>
    </w:p>
    <w:p w14:paraId="1F1FC26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самоуверенности и агрессии (грубости). Самоуверенные и агрессивные люди проявляют свою уверенность за счет унижения других, таких людей нельзя назвать сильными и уверенными в себе личностями. Грубость вызывает ответную агрессию и чаще всего не приносит успеха; неуверенность ставит человека в полную зависимость от других и тоже часто приводит к поражению; уверенность же вызывает у окружающих доверие и уважение и поэтому является наиболее эффективной поведенческой тактикой.</w:t>
      </w:r>
    </w:p>
    <w:p w14:paraId="4272D45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A492D0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Вам выбирать, какое поведение использовать. И если вы выбираете уверенное поведение, тогда вам следует помнить, что его следует тренировать, чтобы оно стало вашей повседневной привычкой.</w:t>
      </w:r>
    </w:p>
    <w:p w14:paraId="1EA503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Сложно всегда быть невозмутимым и уверенным в себе. Но разобравшись как работает этот механизм, мы можем добиться успеха!</w:t>
      </w:r>
    </w:p>
    <w:p w14:paraId="33782EA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2D4B26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w:t>
      </w:r>
      <w:r>
        <w:rPr>
          <w:rFonts w:hint="default" w:ascii="Times New Roman" w:hAnsi="Times New Roman" w:eastAsia="Open Sans" w:cs="Times New Roman"/>
          <w:b/>
          <w:bCs/>
          <w:i w:val="0"/>
          <w:iCs w:val="0"/>
          <w:caps w:val="0"/>
          <w:color w:val="C0504D"/>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Упражнение « Нет»</w:t>
      </w:r>
    </w:p>
    <w:p w14:paraId="156232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Разбиться на пары, у одного в руках любой предмет, задача второго любыми способами выпросить предмет. Задача первого игрока не отдавать предмет, при этом чётко и уверенно говорить « нет». Меняются ролями. Обсуждение. Легко ли было просить? Легко ли было отказывать?</w:t>
      </w:r>
    </w:p>
    <w:p w14:paraId="23BFB32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D0251D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Отработка навыков уверенного поведения.</w:t>
      </w:r>
    </w:p>
    <w:p w14:paraId="5C7690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 предлагает ситуации, они разыгрываются желающими и затем анализируются всей группой.</w:t>
      </w:r>
    </w:p>
    <w:p w14:paraId="09953E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подростки предлагают свою, актуальную для них, ситуацию, можно разобрать её.</w:t>
      </w:r>
    </w:p>
    <w:p w14:paraId="22D567A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251968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1.Вы со своим другом собрались в кино, встречаетесь с ним у входа, и тут выясняется, что он забыл билеты.</w:t>
      </w:r>
    </w:p>
    <w:p w14:paraId="26B0385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Проиграть эту ситуацию с учетом следующих характеристик:</w:t>
      </w:r>
    </w:p>
    <w:p w14:paraId="65ED240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не очень уверены в себе, а друг – душа любой компании, немного эгоистичен;</w:t>
      </w:r>
    </w:p>
    <w:p w14:paraId="6F38BE4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 лидер, друг – робкий и застенчивый.</w:t>
      </w:r>
    </w:p>
    <w:p w14:paraId="25F577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Обсуждение зависит от того, как будет разыграна ситуация. Устраивает ли подростков предложенный выход, какие чувства испытывают герои ситуации?</w:t>
      </w:r>
    </w:p>
    <w:p w14:paraId="54A3033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2.Девушка уже сорок минут ждёт юношу, он появляется очень расстроенный.</w:t>
      </w:r>
    </w:p>
    <w:p w14:paraId="1C4FC1C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9C007A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3.Твой друг взял у тебя учебник на время. Завтра зачёт, и учебник необходим. Ты звонишь другу и просишь срочно вернуть учебник. Друг отвечает, что сейчас принесёт, проходит час – друга нет. Твои действия.</w:t>
      </w:r>
    </w:p>
    <w:p w14:paraId="7EC85A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8F4FD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4.Упражнение « Символ»</w:t>
      </w:r>
    </w:p>
    <w:p w14:paraId="7E513F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Подростком предлагается на листах нарисовать символическое изображение «Вера в себя». Затем по желанию рассказывают о своих символах.</w:t>
      </w:r>
    </w:p>
    <w:p w14:paraId="4F1618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F3FF3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5.Упражнение « Копилка»</w:t>
      </w:r>
    </w:p>
    <w:p w14:paraId="42A022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 рассказывает о том, что человек чувствует себя уверенным, опираясь на внутренние (умственные способности, душевные качества, умения) или внешние( семья, друзья, природа, хобби) источники силы. Совместно с подростками собирается их « копилка» - называются те качества, способности, достижения, которые могут помощь человеку осознать свою уверенность.</w:t>
      </w:r>
    </w:p>
    <w:p w14:paraId="0BA667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91F74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6.Упражнение « Мои ресурсы»</w:t>
      </w:r>
    </w:p>
    <w:p w14:paraId="36F80A7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Подросткам раздаются карточки с позитивными утверждениями, ребята отмечают те, которые им подходят:</w:t>
      </w:r>
    </w:p>
    <w:p w14:paraId="4AF124E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могу это сделать.</w:t>
      </w:r>
    </w:p>
    <w:p w14:paraId="56A23D7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всегда думаю, что одно маленькое усилие – и будет результат.</w:t>
      </w:r>
    </w:p>
    <w:p w14:paraId="71D629D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достаточно умелый, чтобы сделать работу хорошо.</w:t>
      </w:r>
    </w:p>
    <w:p w14:paraId="58E7C67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могу измениться так, как считаю нужным.</w:t>
      </w:r>
    </w:p>
    <w:p w14:paraId="40EE801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имею право вслух говорить о своём мнении.</w:t>
      </w:r>
    </w:p>
    <w:p w14:paraId="46008C9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Моё мнение может отличаться от остальных.</w:t>
      </w:r>
    </w:p>
    <w:p w14:paraId="52AAFE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ощущаю свою ценность и уникальность.</w:t>
      </w:r>
    </w:p>
    <w:p w14:paraId="3C09EE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понимаю , что способен на многое.</w:t>
      </w:r>
    </w:p>
    <w:p w14:paraId="4DA926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осознаю богатство своего внутреннего мира.</w:t>
      </w:r>
    </w:p>
    <w:p w14:paraId="7DDBE85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Рефлексия</w:t>
      </w:r>
    </w:p>
    <w:p w14:paraId="0BB29E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36577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D79B9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720FEA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1E519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16CB8B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№10</w:t>
      </w:r>
    </w:p>
    <w:p w14:paraId="389524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«Саморегуляция и релаксация»</w:t>
      </w:r>
    </w:p>
    <w:p w14:paraId="63E7E0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Цель: развитие навыков самоанализа и укрепление процесса позитивного самопринятия личности.</w:t>
      </w:r>
    </w:p>
    <w:p w14:paraId="148A8F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594DE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w:t>
      </w:r>
      <w:r>
        <w:rPr>
          <w:rFonts w:hint="default" w:ascii="Times New Roman" w:hAnsi="Times New Roman" w:eastAsia="Open Sans" w:cs="Times New Roman"/>
          <w:b/>
          <w:bCs/>
          <w:i w:val="0"/>
          <w:iCs w:val="0"/>
          <w:caps w:val="0"/>
          <w:color w:val="212529"/>
          <w:spacing w:val="0"/>
          <w:sz w:val="28"/>
          <w:szCs w:val="28"/>
          <w:shd w:val="clear" w:fill="FFFFFF"/>
        </w:rPr>
        <w:t>Упражнение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«Приветствие в танце»</w:t>
      </w:r>
    </w:p>
    <w:p w14:paraId="34A95AA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Под спокойную танцевальную музыку дети передвигаются по комнате, возможно выполнение элементов танца. Когда музыка заканчивается, дети останавливаются, и приветствуют того человека, рядом с которым оказались. Причем необходимо не только поздороваться, но и сказать несколько добрых слов в адрес этого человека.</w:t>
      </w:r>
    </w:p>
    <w:p w14:paraId="02A757A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C33D0E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Игра повторяется несколько раз.</w:t>
      </w:r>
    </w:p>
    <w:p w14:paraId="4DAC90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2.Упражнение «Послушаем тишину»</w:t>
      </w:r>
    </w:p>
    <w:p w14:paraId="13BFAA2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 первому сигналу взрослого дети начинают бегать, кричать, топать, прыгать, визжать и т. д. По второму сигналу взрослого дети быстро садятся на стулья и прислушиваются к тому, что происходит вокруг. Затем они по кругу рассказывают, какие звуки услышали.</w:t>
      </w:r>
    </w:p>
    <w:p w14:paraId="61E03DD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66EAD7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Основное содержание</w:t>
      </w:r>
    </w:p>
    <w:p w14:paraId="3137936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3.Упражнение «Автобиография»</w:t>
      </w:r>
    </w:p>
    <w:p w14:paraId="37FE67D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Проанализируйте свою биографию. Найдите в ней что-либо героическое, ценное, хотя бы пять-шесть событий. И постарайтесь выстроить на них свою биографию. Красочно распишите ее в героическом ракурсе.</w:t>
      </w:r>
    </w:p>
    <w:p w14:paraId="6E4239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E544C9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4.Упражнение «Скульптура»</w:t>
      </w:r>
    </w:p>
    <w:p w14:paraId="7251429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Дети объединяются в пары. В каждой паре один – скульптор, другой – глина. необходимо скульптуру из глины слепить скульптуру по заданию:</w:t>
      </w:r>
    </w:p>
    <w:p w14:paraId="022095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A2DA05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уважает себя;</w:t>
      </w:r>
    </w:p>
    <w:p w14:paraId="1DA247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недоволен собой;</w:t>
      </w:r>
    </w:p>
    <w:p w14:paraId="0CF55B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ничего не боится;</w:t>
      </w:r>
    </w:p>
    <w:p w14:paraId="3034E1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общается с другими;</w:t>
      </w:r>
    </w:p>
    <w:p w14:paraId="361CAC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человек, который осмысливает свое поведение.</w:t>
      </w:r>
    </w:p>
    <w:p w14:paraId="61AC89F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170AEB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5.Упражнение «Письмо далекому себе»</w:t>
      </w:r>
    </w:p>
    <w:p w14:paraId="1AE3DDE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Участникам предлагается написать письмо, которое откроет каждый из них только через много-много лет, когда станут взрослыми. Содержание письма: увлечения, интересы, описание себя в настоящем и описание – воображение себя в будущем, цель жизни в настоящем.</w:t>
      </w:r>
    </w:p>
    <w:p w14:paraId="35D472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Творческая деятельность. </w:t>
      </w:r>
      <w:r>
        <w:rPr>
          <w:rFonts w:hint="default" w:ascii="Times New Roman" w:hAnsi="Times New Roman" w:eastAsia="Open Sans" w:cs="Times New Roman"/>
          <w:b/>
          <w:bCs/>
          <w:i w:val="0"/>
          <w:iCs w:val="0"/>
          <w:caps w:val="0"/>
          <w:color w:val="212529"/>
          <w:spacing w:val="0"/>
          <w:sz w:val="28"/>
          <w:szCs w:val="28"/>
          <w:shd w:val="clear" w:fill="FFFFFF"/>
        </w:rPr>
        <w:t>Аппликация группы «Павлин»</w:t>
      </w:r>
    </w:p>
    <w:p w14:paraId="50BC4E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Детям предложить создать общую аппликацию «Павлин». Сам павлин нарисован заранее на отдельном листе, а дети вырезают перья. Для этого детям предоставляется цветная бумага, можно использовать яркие обертки от шоколада т. п. Перья могут быть любого размера и формы. При этом говориться, что каждое перо должно символизировать какое-нибудь качество, способность, которую в себе ценишь, любишь. Это качество записывается на перо. Каждый участник может вырезать сколько угодно перьев. Все перья раскладываются ведущим на большом листе бумаги так, чтобы получился хвост павлина, затем к перьям приклеивается сам павлин. Каждый участник может посмотреть, какие качества изображены всеми участниками. Коллективная аппликация павлина помогает детям почувствовать свою ценность, способствует сплочению, позволяет оценить качества своей личности и сформировать</w:t>
      </w:r>
    </w:p>
    <w:p w14:paraId="7522D1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Итоговая рефлексия:</w:t>
      </w:r>
    </w:p>
    <w:p w14:paraId="5074E8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вы чувствовали в ходе занятия?</w:t>
      </w:r>
    </w:p>
    <w:p w14:paraId="35DA6D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значит быть в гармонии с собой?</w:t>
      </w:r>
    </w:p>
    <w:p w14:paraId="5810E4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Отчего зависит эта гармония?</w:t>
      </w:r>
    </w:p>
    <w:p w14:paraId="058CD3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A08D1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9D70FF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CC584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499A5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2A50C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2AAFEB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№11</w:t>
      </w:r>
    </w:p>
    <w:p w14:paraId="20FBEF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«Наши ценности и традиции»</w:t>
      </w:r>
    </w:p>
    <w:p w14:paraId="3605C9F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Цели: </w:t>
      </w:r>
      <w:r>
        <w:rPr>
          <w:rFonts w:hint="default" w:ascii="Times New Roman" w:hAnsi="Times New Roman" w:eastAsia="Open Sans" w:cs="Times New Roman"/>
          <w:i w:val="0"/>
          <w:iCs w:val="0"/>
          <w:caps w:val="0"/>
          <w:color w:val="212529"/>
          <w:spacing w:val="0"/>
          <w:sz w:val="28"/>
          <w:szCs w:val="28"/>
          <w:shd w:val="clear" w:fill="FFFFFF"/>
        </w:rPr>
        <w:t>формирование у участников представления о семейных ценностях 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традициях в современных семьях.</w:t>
      </w:r>
    </w:p>
    <w:p w14:paraId="2BBED6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E15F3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1.Организационный этап</w:t>
      </w:r>
    </w:p>
    <w:p w14:paraId="421E05C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Здравствуйте! Очень приятно Вас видеть. У каждого человека есть безусловные ценности, то есть то, что при любых обстоятельствах он будет хранить, защищать, отстаивать. Видеоролик (Моя семья)</w:t>
      </w:r>
    </w:p>
    <w:p w14:paraId="0818815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разные времена у разных народов эти ценности могут быть разными, но есть одна ценность, которая значима для любого народа в любое время. Это семья. Ученые считают, что человек стал настоящим человеком, когда сформировалась семья. Именно в семье человек получает любовь и заботу,</w:t>
      </w:r>
    </w:p>
    <w:p w14:paraId="16ED2D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первые уроки доброты и ответственности, именно семья становится для человека, потерявшего себя, опорой и надеждой на возрождение.</w:t>
      </w:r>
    </w:p>
    <w:p w14:paraId="1FAEC8E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Сегодня наша встреча посвящена СЕМЬЕ. Вместе с вами мы раскроем секреты счастливой семьи.</w:t>
      </w:r>
    </w:p>
    <w:p w14:paraId="4F63F2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C275A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2.Основной этап</w:t>
      </w:r>
    </w:p>
    <w:p w14:paraId="08E31D6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«Ассоциация»</w:t>
      </w:r>
    </w:p>
    <w:p w14:paraId="2FC9B6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 каждого свое представление о семье. Какие ассоциации с этим словом возникают у вас?</w:t>
      </w:r>
    </w:p>
    <w:p w14:paraId="67DB6D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семья — это </w:t>
      </w:r>
      <w:r>
        <w:rPr>
          <w:rFonts w:hint="default" w:ascii="Times New Roman" w:hAnsi="Times New Roman" w:eastAsia="Open Sans" w:cs="Times New Roman"/>
          <w:b/>
          <w:bCs/>
          <w:i w:val="0"/>
          <w:iCs w:val="0"/>
          <w:caps w:val="0"/>
          <w:color w:val="212529"/>
          <w:spacing w:val="0"/>
          <w:sz w:val="28"/>
          <w:szCs w:val="28"/>
          <w:shd w:val="clear" w:fill="FFFFFF"/>
        </w:rPr>
        <w:t>здание</w:t>
      </w:r>
      <w:r>
        <w:rPr>
          <w:rFonts w:hint="default" w:ascii="Times New Roman" w:hAnsi="Times New Roman" w:eastAsia="Open Sans" w:cs="Times New Roman"/>
          <w:i w:val="0"/>
          <w:iCs w:val="0"/>
          <w:caps w:val="0"/>
          <w:color w:val="212529"/>
          <w:spacing w:val="0"/>
          <w:sz w:val="28"/>
          <w:szCs w:val="28"/>
          <w:shd w:val="clear" w:fill="FFFFFF"/>
        </w:rPr>
        <w:t>, то какое…</w:t>
      </w:r>
    </w:p>
    <w:p w14:paraId="1692F29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семья — это </w:t>
      </w:r>
      <w:r>
        <w:rPr>
          <w:rFonts w:hint="default" w:ascii="Times New Roman" w:hAnsi="Times New Roman" w:eastAsia="Open Sans" w:cs="Times New Roman"/>
          <w:b/>
          <w:bCs/>
          <w:i w:val="0"/>
          <w:iCs w:val="0"/>
          <w:caps w:val="0"/>
          <w:color w:val="212529"/>
          <w:spacing w:val="0"/>
          <w:sz w:val="28"/>
          <w:szCs w:val="28"/>
          <w:shd w:val="clear" w:fill="FFFFFF"/>
        </w:rPr>
        <w:t>цвет</w:t>
      </w:r>
      <w:r>
        <w:rPr>
          <w:rFonts w:hint="default" w:ascii="Times New Roman" w:hAnsi="Times New Roman" w:eastAsia="Open Sans" w:cs="Times New Roman"/>
          <w:i w:val="0"/>
          <w:iCs w:val="0"/>
          <w:caps w:val="0"/>
          <w:color w:val="212529"/>
          <w:spacing w:val="0"/>
          <w:sz w:val="28"/>
          <w:szCs w:val="28"/>
          <w:shd w:val="clear" w:fill="FFFFFF"/>
        </w:rPr>
        <w:t>, то какой…</w:t>
      </w:r>
    </w:p>
    <w:p w14:paraId="0A4CF3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семья — это </w:t>
      </w:r>
      <w:r>
        <w:rPr>
          <w:rFonts w:hint="default" w:ascii="Times New Roman" w:hAnsi="Times New Roman" w:eastAsia="Open Sans" w:cs="Times New Roman"/>
          <w:b/>
          <w:bCs/>
          <w:i w:val="0"/>
          <w:iCs w:val="0"/>
          <w:caps w:val="0"/>
          <w:color w:val="212529"/>
          <w:spacing w:val="0"/>
          <w:sz w:val="28"/>
          <w:szCs w:val="28"/>
          <w:shd w:val="clear" w:fill="FFFFFF"/>
        </w:rPr>
        <w:t>музыка</w:t>
      </w:r>
      <w:r>
        <w:rPr>
          <w:rFonts w:hint="default" w:ascii="Times New Roman" w:hAnsi="Times New Roman" w:eastAsia="Open Sans" w:cs="Times New Roman"/>
          <w:i w:val="0"/>
          <w:iCs w:val="0"/>
          <w:caps w:val="0"/>
          <w:color w:val="212529"/>
          <w:spacing w:val="0"/>
          <w:sz w:val="28"/>
          <w:szCs w:val="28"/>
          <w:shd w:val="clear" w:fill="FFFFFF"/>
        </w:rPr>
        <w:t>, то какая …</w:t>
      </w:r>
    </w:p>
    <w:p w14:paraId="5B07838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семья — это </w:t>
      </w:r>
      <w:r>
        <w:rPr>
          <w:rFonts w:hint="default" w:ascii="Times New Roman" w:hAnsi="Times New Roman" w:eastAsia="Open Sans" w:cs="Times New Roman"/>
          <w:b/>
          <w:bCs/>
          <w:i w:val="0"/>
          <w:iCs w:val="0"/>
          <w:caps w:val="0"/>
          <w:color w:val="212529"/>
          <w:spacing w:val="0"/>
          <w:sz w:val="28"/>
          <w:szCs w:val="28"/>
          <w:shd w:val="clear" w:fill="FFFFFF"/>
        </w:rPr>
        <w:t>геометрическая фигура</w:t>
      </w:r>
      <w:r>
        <w:rPr>
          <w:rFonts w:hint="default" w:ascii="Times New Roman" w:hAnsi="Times New Roman" w:eastAsia="Open Sans" w:cs="Times New Roman"/>
          <w:i w:val="0"/>
          <w:iCs w:val="0"/>
          <w:caps w:val="0"/>
          <w:color w:val="212529"/>
          <w:spacing w:val="0"/>
          <w:sz w:val="28"/>
          <w:szCs w:val="28"/>
          <w:shd w:val="clear" w:fill="FFFFFF"/>
        </w:rPr>
        <w:t>, то какая…</w:t>
      </w:r>
    </w:p>
    <w:p w14:paraId="644600B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Если семья — это </w:t>
      </w:r>
      <w:r>
        <w:rPr>
          <w:rFonts w:hint="default" w:ascii="Times New Roman" w:hAnsi="Times New Roman" w:eastAsia="Open Sans" w:cs="Times New Roman"/>
          <w:b/>
          <w:bCs/>
          <w:i w:val="0"/>
          <w:iCs w:val="0"/>
          <w:caps w:val="0"/>
          <w:color w:val="212529"/>
          <w:spacing w:val="0"/>
          <w:sz w:val="28"/>
          <w:szCs w:val="28"/>
          <w:shd w:val="clear" w:fill="FFFFFF"/>
        </w:rPr>
        <w:t>настроение</w:t>
      </w:r>
      <w:r>
        <w:rPr>
          <w:rFonts w:hint="default" w:ascii="Times New Roman" w:hAnsi="Times New Roman" w:eastAsia="Open Sans" w:cs="Times New Roman"/>
          <w:i w:val="0"/>
          <w:iCs w:val="0"/>
          <w:caps w:val="0"/>
          <w:color w:val="212529"/>
          <w:spacing w:val="0"/>
          <w:sz w:val="28"/>
          <w:szCs w:val="28"/>
          <w:shd w:val="clear" w:fill="FFFFFF"/>
        </w:rPr>
        <w:t>, то какое…</w:t>
      </w:r>
    </w:p>
    <w:p w14:paraId="62A24D8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«Семейные ценности»</w:t>
      </w:r>
    </w:p>
    <w:p w14:paraId="56F5139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Сейчас мы с вами просмотрим небольшой фильм о «Семейных ценностях».</w:t>
      </w:r>
    </w:p>
    <w:p w14:paraId="1716B70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После просмотра фильма идет его обсуждение.</w:t>
      </w:r>
    </w:p>
    <w:p w14:paraId="7517802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О какой важной ценности рассказывает автор?</w:t>
      </w:r>
    </w:p>
    <w:p w14:paraId="25BAF9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Составление кластера «Идеальная семья» (работа в группах)</w:t>
      </w:r>
    </w:p>
    <w:p w14:paraId="3C11828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1гр. «Идеальный папа»</w:t>
      </w:r>
    </w:p>
    <w:p w14:paraId="05FF776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2гр. «Идеальная мама»</w:t>
      </w:r>
    </w:p>
    <w:p w14:paraId="1E3D703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3гр. «Идеальный сын»</w:t>
      </w:r>
    </w:p>
    <w:p w14:paraId="36BB57C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4гр. «Иидеальная дочь»</w:t>
      </w:r>
    </w:p>
    <w:p w14:paraId="106DC4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Очень часто мы предъявляем друг к другу повышенные требования. Ваша задача составить список, который характеризует идеальную МАМУ для юношей, для девушек список, характеризующий идеального ПАПУ. для родителей: идеальный СЫН, идеальная ДОЧЬ.</w:t>
      </w:r>
    </w:p>
    <w:p w14:paraId="0B53776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После этого списки зачитываются. Участникам предлагается обсудить являются ли они таковыми, что из списка им бы хотелось взять в первую очередь, чтобы приблизиться к образу «Идеального отца, сына, либо идеальной мамы, дочери».</w:t>
      </w:r>
    </w:p>
    <w:p w14:paraId="4A7DBE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Вывод: ИДЕАЛА в мире нет, и недостатки есть у всех, но от этого родители не перестают любить своих детей, а дети родителей.</w:t>
      </w:r>
    </w:p>
    <w:p w14:paraId="22DE93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A31B6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Разминка «Шум дождя»</w:t>
      </w:r>
    </w:p>
    <w:p w14:paraId="0206CB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«Дерево семейных ценностей» (работа в группах)</w:t>
      </w:r>
    </w:p>
    <w:p w14:paraId="3AAB630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Цель: определение и ранжирование семейных ценностей.</w:t>
      </w:r>
    </w:p>
    <w:p w14:paraId="363D97E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получает заготовку «Дерева семейных ценностей» и примерный перечень возможных ценностей (чтобы участникам было легче сориентироваться).</w:t>
      </w:r>
    </w:p>
    <w:p w14:paraId="6113B4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Задача участников – ранжировать ценности:</w:t>
      </w:r>
    </w:p>
    <w:p w14:paraId="4E6AE49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 корневую систему помещают самые важные, от которых не откажутся ни при каких условиях.</w:t>
      </w:r>
    </w:p>
    <w:p w14:paraId="59A7B5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 ствол – важные, но от которых в некоторых случаях можно отказаться.</w:t>
      </w:r>
    </w:p>
    <w:p w14:paraId="19B094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в крону – желаемые, но не обязательные ценности.</w:t>
      </w:r>
    </w:p>
    <w:p w14:paraId="5C8098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Участникам объясняется, что они могут воспользоваться подсказкой из перечня, могут что – то добавить свое.</w:t>
      </w:r>
    </w:p>
    <w:p w14:paraId="6AB10EF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EE328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Перечень возможных семейных ценностей:</w:t>
      </w:r>
    </w:p>
    <w:p w14:paraId="5E08D55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14:paraId="7419BD4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64605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Представление результатов работы. Сравнение разных деревьев, выявление сходств.</w:t>
      </w:r>
    </w:p>
    <w:p w14:paraId="1FA356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Викторина «И в шутку и всерьёз».</w:t>
      </w:r>
    </w:p>
    <w:p w14:paraId="127A5C2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Много серьёзных слов было сказано о семье. И в заключении я предлагаю вашему вниманию викторину:</w:t>
      </w:r>
    </w:p>
    <w:p w14:paraId="62614BF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8CE0E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1.Какое выражение стало символом большой семьи:</w:t>
      </w:r>
    </w:p>
    <w:p w14:paraId="7BF242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Трое в лодке;</w:t>
      </w:r>
    </w:p>
    <w:p w14:paraId="488A39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 Четверо за компьютером;</w:t>
      </w:r>
    </w:p>
    <w:p w14:paraId="222B8A2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Пятеро в ванной;</w:t>
      </w:r>
    </w:p>
    <w:p w14:paraId="1EA64B7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 Семеро по лавкам.</w:t>
      </w:r>
    </w:p>
    <w:p w14:paraId="664DA7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2.Есть буквенная семья, в которой, согласно многочисленным стихам, «33 родных сестрицы». Что это за семья? (алфавит)</w:t>
      </w:r>
    </w:p>
    <w:p w14:paraId="630FFF4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6B570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3.Цветок – символ семьи (ромашка).</w:t>
      </w:r>
    </w:p>
    <w:p w14:paraId="0E708C2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4.Какое растение олицетворяет собой одновременно и родного, и приёмного родственника? (мать-и-мачеха)</w:t>
      </w:r>
    </w:p>
    <w:p w14:paraId="3D48BB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5.О какой русской игрушке эта цитата: «Она олицетворяет идею крепкой семьи, достатка, продолжения рода, несёт в себе идею единства»?</w:t>
      </w:r>
    </w:p>
    <w:p w14:paraId="27467F3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 матрёшке).</w:t>
      </w:r>
    </w:p>
    <w:p w14:paraId="3E32D03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6.Как звучит русская «фруктовая» пословица о том, кто унаследовал плохое,</w:t>
      </w:r>
    </w:p>
    <w:p w14:paraId="553CAE5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неблаговидное поведение от отца или матери? («Яблоко от яблони недалеко падает»).</w:t>
      </w:r>
    </w:p>
    <w:p w14:paraId="03FB03E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21450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7.Какую погоду не в силах предсказать синоптики? (в доме)</w:t>
      </w:r>
    </w:p>
    <w:p w14:paraId="67F46B0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8.На Руси, когда вся семья собиралась за новогодним столом, дети связывали ножки стола лыковой верёвкой. Что символизировал этот новогодний</w:t>
      </w:r>
    </w:p>
    <w:p w14:paraId="71AEC12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обычай? (это означало, что семья в наступающем году будет крепкой и не должна разлучаться).</w:t>
      </w:r>
    </w:p>
    <w:p w14:paraId="6DEB3F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97D114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Подведение итогов</w:t>
      </w:r>
    </w:p>
    <w:p w14:paraId="6E123F9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Рефлексия</w:t>
      </w:r>
    </w:p>
    <w:p w14:paraId="511C07C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6A44FD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-Чем полезна именно для вас данная встреча?</w:t>
      </w:r>
    </w:p>
    <w:p w14:paraId="222BA81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является самым важным из того, что вы сегодня узнали ?</w:t>
      </w:r>
    </w:p>
    <w:p w14:paraId="0C91FB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какой же основной секрет семейной жизни?</w:t>
      </w:r>
    </w:p>
    <w:p w14:paraId="7215F3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C48A90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50EA1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BAF83F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F279E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3C4BA4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948AB7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86B85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47897B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A0EA2E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7996D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2F373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A4AB6A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1E333A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A0F5C4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№12</w:t>
      </w:r>
    </w:p>
    <w:p w14:paraId="436A6C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«Самопринятие. Самоуважение. Самоодобрение»</w:t>
      </w:r>
    </w:p>
    <w:p w14:paraId="1DFCE89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активизация процесса самопознании,</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повышение самопонимания на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основе своих положительных качеств.</w:t>
      </w:r>
    </w:p>
    <w:p w14:paraId="0857341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1.Ритуал приветствия</w:t>
      </w:r>
    </w:p>
    <w:p w14:paraId="2783292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2.Приветственная фраза</w:t>
      </w:r>
    </w:p>
    <w:p w14:paraId="39AC7F9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Дети садятся в круг, затем один из них просит другого передать третьему какую-либо приветственную фразу. Второй участник передает третьему эту фразу, третий просит второго передать первому несколько слов благодарности, а сам тем временем просит четвертого участника передать пятому свое приветствие. Четвертый передает пятому приветствие, посланное третьим участником, тот посылает обратно благодарность и т. д. Слова привета и благодарности должны быть краткими: одна-две фразы, не более. Приблизительный вариант: «Доброе утро! Вы прекрасно выглядите!» Обратное послание: «Спасибо. Вы очень любезны».</w:t>
      </w:r>
    </w:p>
    <w:p w14:paraId="30AC5A2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85412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3.Упражнение «Автопилот»</w:t>
      </w:r>
    </w:p>
    <w:p w14:paraId="67100D2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Это задание, которое поможет вам еще лучше разобраться в себе и настроиться на радостную и продуктивную жизнь в дальнейшем.</w:t>
      </w:r>
    </w:p>
    <w:p w14:paraId="2146898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Вы должны записать не менее десяти фраз-установок типа: «Я умный!», «Я сильный!», «Я обаятельная!», «Я красивая!» и т. п.</w:t>
      </w:r>
    </w:p>
    <w:p w14:paraId="075B58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Естественно, эти установки должны относиться непосредственно к вам, отражать ваши жизненные цели и стремление стать именно таким. Отнеситесь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пишите фраз, подчеркивающих ваши слабости и недостатки. Это должна быть оптимистическая программа будущего, своеобразный автопилот, который поможет вам в любых жизненных ситуациях.</w:t>
      </w:r>
    </w:p>
    <w:p w14:paraId="67FB1D6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Упражнение «Самоодобрение»</w:t>
      </w:r>
    </w:p>
    <w:p w14:paraId="4B3D97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Человек, который хорошо владеет самоодобрением, должен:</w:t>
      </w:r>
    </w:p>
    <w:p w14:paraId="71B8852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верен своим принципам, несмотря на противоположные мнения других, но вместе с тем уметь гибко изменить свое мнение, если оно ошибочно;</w:t>
      </w:r>
    </w:p>
    <w:p w14:paraId="1CD0CD8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способным действовать по своему усмотрению, не испытывая вины или сожаления в случае неодобрения со стороны других;</w:t>
      </w:r>
    </w:p>
    <w:p w14:paraId="6E059A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способным не тратить время на чрезмерное беспокойство о завтрашнем и вчерашнем дне;</w:t>
      </w:r>
    </w:p>
    <w:p w14:paraId="314149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сохранять уверенность в своих способностях, несмотря на временные неудачи и трудности;</w:t>
      </w:r>
    </w:p>
    <w:p w14:paraId="737733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видеть в каждом человеке личность и рассматривать его как полезного для других, как бы он ни отличался уровнем своих способностей и занимаемым положением;</w:t>
      </w:r>
    </w:p>
    <w:p w14:paraId="056DE2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непринужденным в общении, уметь как отстаивать свою правоту, так и соглашаться с мнением других;</w:t>
      </w:r>
    </w:p>
    <w:p w14:paraId="6866A2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уметь принимать комплименты и похвалу без притворной скромности;</w:t>
      </w:r>
    </w:p>
    <w:p w14:paraId="093017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уметь оказывать сопротивление;</w:t>
      </w:r>
    </w:p>
    <w:p w14:paraId="1DA502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способным понимать свои и чужие чувства, уметь подавлять свои порывы;</w:t>
      </w:r>
    </w:p>
    <w:p w14:paraId="2D04DED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быть способным находить удовольствие в самой разнообразной деятельности, включая работу, игру, общение с друзьями, творческое самовыражение или отдых;</w:t>
      </w:r>
    </w:p>
    <w:p w14:paraId="5A24A1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чутко реагировать на нужды других, соблюдать принятые социальные нормы;</w:t>
      </w:r>
    </w:p>
    <w:p w14:paraId="1BA761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уметь видеть в людях хорошее, верить в их порядочность, несмотря на их недостатки.</w:t>
      </w:r>
    </w:p>
    <w:p w14:paraId="23CDD3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4.Упражнение «Формула успеха» </w:t>
      </w:r>
      <w:r>
        <w:rPr>
          <w:rFonts w:hint="default" w:ascii="Times New Roman" w:hAnsi="Times New Roman" w:eastAsia="Open Sans" w:cs="Times New Roman"/>
          <w:i w:val="0"/>
          <w:iCs w:val="0"/>
          <w:caps w:val="0"/>
          <w:color w:val="212529"/>
          <w:spacing w:val="0"/>
          <w:sz w:val="28"/>
          <w:szCs w:val="28"/>
          <w:shd w:val="clear" w:fill="FFFFFF"/>
        </w:rPr>
        <w:t>Из чего складывается наше переживание</w:t>
      </w:r>
    </w:p>
    <w:p w14:paraId="5C233F8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удачи, успеха? Очевидно, что оно возникает из соотношения полученного</w:t>
      </w:r>
    </w:p>
    <w:p w14:paraId="0EA071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результата и того, чего мы хотели достичь. По известной формуле</w:t>
      </w:r>
    </w:p>
    <w:p w14:paraId="247280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классика У. Джемса: Другими словами, самооценку можно повысить, либо</w:t>
      </w:r>
    </w:p>
    <w:p w14:paraId="2C4B16E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повысив уровень успеха, либо снизив притязания.</w:t>
      </w:r>
    </w:p>
    <w:p w14:paraId="6A7DA30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drawing>
          <wp:inline distT="0" distB="0" distL="114300" distR="114300">
            <wp:extent cx="2543175" cy="523875"/>
            <wp:effectExtent l="0" t="0" r="1905" b="9525"/>
            <wp:docPr id="3"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6" descr="IMG_261"/>
                    <pic:cNvPicPr>
                      <a:picLocks noChangeAspect="1"/>
                    </pic:cNvPicPr>
                  </pic:nvPicPr>
                  <pic:blipFill>
                    <a:blip r:embed="rId8"/>
                    <a:stretch>
                      <a:fillRect/>
                    </a:stretch>
                  </pic:blipFill>
                  <pic:spPr>
                    <a:xfrm>
                      <a:off x="0" y="0"/>
                      <a:ext cx="2543175" cy="523875"/>
                    </a:xfrm>
                    <a:prstGeom prst="rect">
                      <a:avLst/>
                    </a:prstGeom>
                    <a:noFill/>
                    <a:ln w="9525">
                      <a:noFill/>
                    </a:ln>
                  </pic:spPr>
                </pic:pic>
              </a:graphicData>
            </a:graphic>
          </wp:inline>
        </w:drawing>
      </w:r>
    </w:p>
    <w:p w14:paraId="2E66F7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96545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F50D82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62B10A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8121EC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8B260D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723B08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Возьмите лист бумаги, например «форматку» для черчения или рисования. Напишите в центре крупно букву «Я». Можете даже нарисовать вокруг нее кружочек, выделить каким-нибудь способом.</w:t>
      </w:r>
    </w:p>
    <w:p w14:paraId="1AB5A28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Ваша задача состоит в том, чтобы назвать как можно больше областей, где это «Я» может быть реализовано, и определить «желательное» и «нежелательное</w:t>
      </w:r>
    </w:p>
    <w:p w14:paraId="78BE7F0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для каждой области. Просто проводите линию от «Я», центра вашей Вселенной, рисуйте квадратик или кружочек и пишите.</w:t>
      </w:r>
    </w:p>
    <w:p w14:paraId="3E9745D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Сколько областей вы смогли выделить? Теперь, когда вы все закончили, придумайте еще четыре – любые, самые неожиданные. Но важное условие – они должны быть вполне реальны, впрочем, как и все остальные.</w:t>
      </w:r>
    </w:p>
    <w:p w14:paraId="638DE41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Теперь отложите эту «звездную карту» своей жизни и посмотрите на нее немного сверху, как бы со стороны. Может ли эта карта быть картой неудачника?</w:t>
      </w:r>
    </w:p>
    <w:p w14:paraId="0647A27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Ведь у вас, как выяснилось, столько возможностей. Так пользуйтесь ими.</w:t>
      </w:r>
    </w:p>
    <w:p w14:paraId="0DDB5D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5</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Упражнение «Я ценю себя»</w:t>
      </w:r>
    </w:p>
    <w:p w14:paraId="09BDE58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Сядьте поудобнее на стуле так, чтобы ноги стояли на полу. Слегка прикройте глаза и просто следите за дыханием. Теперь направьте свой мысленный взор вовнутрь и скажите себе, что вы себя любите.</w:t>
      </w:r>
    </w:p>
    <w:p w14:paraId="100625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может звучать примерно так: «Я высоко ценю себя».</w:t>
      </w:r>
    </w:p>
    <w:p w14:paraId="49FA18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придаст вам силы и укрепит дух. Выполняя это упражнение, периодически следите за своим дыханием.</w:t>
      </w:r>
    </w:p>
    <w:p w14:paraId="1B4451C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Теперь сосредоточьтесь еще сильнее и определите то место, где хранится сокровище, носящее ваше имя. Приближаясь к этому священному месту, подумайте о своих возможностях: способности видеть, слышать, осязать, ощущать вкус и запах, чувствовать, думать, двигаться и делать выбор. Как следует подумайте о каждой из этих возможностей, вспомните, как часто вы пользовались ими, как пользуетесь сейчас, как нужны они будут в дальнейшем.</w:t>
      </w:r>
    </w:p>
    <w:p w14:paraId="5523B3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10DFC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Теперь вспомните, что это все – вы, что это вы можете увидеть новые картины, услышать новые звуки и т. д. Постарайтесь осознать, что благодаря этим возможностям вы никогда не будете беспомощными.</w:t>
      </w:r>
    </w:p>
    <w:p w14:paraId="6E8344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теперь вспомните, что вы – частица Вселенной; вы получаете энергию из недр земли, благодаря ей вы можете уверенно стоять на ногах, понимать смысл окружающего мира, вас заряжают и другие люди, которые готовы быть с вами и нуждаются в вас.</w:t>
      </w:r>
    </w:p>
    <w:p w14:paraId="1C0636D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Помните, вы свободны, чтобы все видеть и слышать, но выбираете лишь то, что вам нужно. И тогда отчетливо скажите «да» тому, что необходимо, и «нет» всему ненужному и лишнему. Вы будете нести добро и себе, и другим вместо зла и бессмысленной борьбы.</w:t>
      </w:r>
    </w:p>
    <w:p w14:paraId="7731DD3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А теперь снова сосредоточьтесь на своем дыхании.</w:t>
      </w:r>
    </w:p>
    <w:p w14:paraId="676679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Все это может занять у вас одну или пять минут.</w:t>
      </w:r>
    </w:p>
    <w:p w14:paraId="06E19C8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Это вы решите сами.</w:t>
      </w:r>
    </w:p>
    <w:p w14:paraId="5F5D2BB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Хорошенько запомните это упражнение и почаще делайте его.</w:t>
      </w:r>
    </w:p>
    <w:p w14:paraId="7D1E3D1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6. Упражнение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b/>
          <w:bCs/>
          <w:i w:val="0"/>
          <w:iCs w:val="0"/>
          <w:caps w:val="0"/>
          <w:color w:val="212529"/>
          <w:spacing w:val="0"/>
          <w:sz w:val="28"/>
          <w:szCs w:val="28"/>
          <w:shd w:val="clear" w:fill="FFFFFF"/>
        </w:rPr>
        <w:t>«Мнение»</w:t>
      </w:r>
    </w:p>
    <w:p w14:paraId="5C35D5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w:t>
      </w:r>
      <w:r>
        <w:rPr>
          <w:rFonts w:hint="default" w:ascii="Times New Roman" w:hAnsi="Times New Roman" w:eastAsia="Open Sans" w:cs="Times New Roman"/>
          <w:i w:val="0"/>
          <w:iCs w:val="0"/>
          <w:caps w:val="0"/>
          <w:color w:val="151515"/>
          <w:spacing w:val="0"/>
          <w:sz w:val="28"/>
          <w:szCs w:val="28"/>
          <w:shd w:val="clear" w:fill="FFFFFF"/>
        </w:rPr>
        <w:t>частники</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делятся на дверавные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подгруппы, встают, образуя два концентрических круга. Члены группы, стоящие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во внутреннем круге, поворачиваются лицом к участникам, которые стоят во внешнем кругу. Они встают друг напротив друга. Затем член каждой пары,</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стоящий во внутреннем круге, начинает тихо говорить партнеру, как он его</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воспринимает, какие чувства он вызывает, какие личные качества</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тот</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проявляет в группе и т.д. По сигналу ведущего внутренний круг сдвигается</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вправо на одного участника. Первая часть процедуры заканчивается, когда</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участники, пройдя по кругу, вернутся в исходную позицию. Во второй части</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процедуры аналогично высказывают свое мнение члены группы, стоящие во</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внешнем круге. В заключительной части процедуры ведущий предлагает</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участникам в течение 5-10 минут продолжить беседу, свободно выбрав себе</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партнера в любом месте помещения.</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151515"/>
          <w:spacing w:val="0"/>
          <w:sz w:val="28"/>
          <w:szCs w:val="28"/>
          <w:shd w:val="clear" w:fill="FFFFFF"/>
        </w:rPr>
        <w:t>Вопросы для обсуждения:</w:t>
      </w:r>
    </w:p>
    <w:p w14:paraId="189E04E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151515"/>
          <w:spacing w:val="0"/>
          <w:sz w:val="28"/>
          <w:szCs w:val="28"/>
          <w:shd w:val="clear" w:fill="FFFFFF"/>
        </w:rPr>
        <w:t>1.Какие чувства вызвало это задание?</w:t>
      </w:r>
    </w:p>
    <w:p w14:paraId="07A8C0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151515"/>
          <w:spacing w:val="0"/>
          <w:sz w:val="28"/>
          <w:szCs w:val="28"/>
          <w:shd w:val="clear" w:fill="FFFFFF"/>
        </w:rPr>
        <w:t>2.Что нового вы узнали о себе? Есть ли желание что-либо в себе изменить?</w:t>
      </w:r>
    </w:p>
    <w:p w14:paraId="605101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7. Подведение итогов занятия</w:t>
      </w:r>
    </w:p>
    <w:p w14:paraId="6BBD76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0851CC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3904C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941E6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08E37A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611AA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EEE255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3BE67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8EE6A7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1B2204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№13</w:t>
      </w:r>
    </w:p>
    <w:p w14:paraId="63C67FF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«Обратная связь и рефлексия».</w:t>
      </w:r>
    </w:p>
    <w:p w14:paraId="399069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подведение итогов занятия,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анализ групповой и индивидуальной</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работы</w:t>
      </w:r>
    </w:p>
    <w:p w14:paraId="11BA8A0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участников, осознание участниками полученного опыта. Получение обратной связи для тренера.</w:t>
      </w:r>
    </w:p>
    <w:p w14:paraId="22A33CE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Время проведения:</w:t>
      </w:r>
      <w:r>
        <w:rPr>
          <w:rFonts w:hint="default" w:ascii="Times New Roman" w:hAnsi="Times New Roman" w:eastAsia="Open Sans" w:cs="Times New Roman"/>
          <w:i w:val="0"/>
          <w:iCs w:val="0"/>
          <w:caps w:val="0"/>
          <w:color w:val="212529"/>
          <w:spacing w:val="0"/>
          <w:sz w:val="28"/>
          <w:szCs w:val="28"/>
          <w:shd w:val="clear" w:fill="FFFFFF"/>
        </w:rPr>
        <w:t>10</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 15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минут.</w:t>
      </w:r>
    </w:p>
    <w:p w14:paraId="2F24E62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Примечания: </w:t>
      </w:r>
      <w:r>
        <w:rPr>
          <w:rFonts w:hint="default" w:ascii="Times New Roman" w:hAnsi="Times New Roman" w:eastAsia="Open Sans" w:cs="Times New Roman"/>
          <w:i w:val="0"/>
          <w:iCs w:val="0"/>
          <w:caps w:val="0"/>
          <w:color w:val="212529"/>
          <w:spacing w:val="0"/>
          <w:sz w:val="28"/>
          <w:szCs w:val="28"/>
          <w:shd w:val="clear" w:fill="FFFFFF"/>
        </w:rPr>
        <w:t>ведущему необходимо следить за соблюдением правила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«здесь</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и сейчас» во время обратной связи.</w:t>
      </w:r>
    </w:p>
    <w:p w14:paraId="2A5DA4A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Рефлексия - </w:t>
      </w:r>
      <w:r>
        <w:rPr>
          <w:rFonts w:hint="default" w:ascii="Times New Roman" w:hAnsi="Times New Roman" w:eastAsia="Open Sans" w:cs="Times New Roman"/>
          <w:i w:val="0"/>
          <w:iCs w:val="0"/>
          <w:caps w:val="0"/>
          <w:color w:val="212529"/>
          <w:spacing w:val="0"/>
          <w:sz w:val="28"/>
          <w:szCs w:val="28"/>
          <w:shd w:val="clear" w:fill="FFFFFF"/>
        </w:rPr>
        <w:t>обращение человеком своего сознания на свое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(или чужое)</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мышление и поведение, на приобретенные знания и совершенные поступки, понимание и анализ своих мыслей, чувств и мотивов. Рефлексия - включение сознания на уже происшедшее.</w:t>
      </w:r>
    </w:p>
    <w:p w14:paraId="1453709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D68C8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1. Упражнение "Спасибо за приятное занятие"</w:t>
      </w:r>
    </w:p>
    <w:p w14:paraId="0E6D0B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w:t>
      </w:r>
    </w:p>
    <w:p w14:paraId="386A82F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E814C3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2. Упражнение «Карусель впечатлений»</w:t>
      </w:r>
    </w:p>
    <w:p w14:paraId="3029B7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Группа стоит, образовав два (внешний и внутренний) круга. Участники кругов стоят лицом к лицу, образуя пары (внешний-внутренний). Ведущий предваряет упражнение объяснением о важности обратной связи между людьми.</w:t>
      </w:r>
      <w:r>
        <w:rPr>
          <w:rFonts w:hint="default" w:ascii="Times New Roman" w:hAnsi="Times New Roman" w:eastAsia="Open Sans" w:cs="Times New Roman"/>
          <w:i w:val="0"/>
          <w:iCs w:val="0"/>
          <w:caps w:val="0"/>
          <w:color w:val="212529"/>
          <w:spacing w:val="0"/>
          <w:sz w:val="28"/>
          <w:szCs w:val="28"/>
          <w:shd w:val="clear" w:fill="FFFFFF"/>
        </w:rPr>
        <w:drawing>
          <wp:inline distT="0" distB="0" distL="114300" distR="114300">
            <wp:extent cx="95250" cy="419100"/>
            <wp:effectExtent l="0" t="0" r="11430" b="7620"/>
            <wp:docPr id="6"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7" descr="IMG_262"/>
                    <pic:cNvPicPr>
                      <a:picLocks noChangeAspect="1"/>
                    </pic:cNvPicPr>
                  </pic:nvPicPr>
                  <pic:blipFill>
                    <a:blip r:embed="rId9"/>
                    <a:stretch>
                      <a:fillRect/>
                    </a:stretch>
                  </pic:blipFill>
                  <pic:spPr>
                    <a:xfrm>
                      <a:off x="0" y="0"/>
                      <a:ext cx="95250" cy="419100"/>
                    </a:xfrm>
                    <a:prstGeom prst="rect">
                      <a:avLst/>
                    </a:prstGeom>
                    <a:noFill/>
                    <a:ln w="9525">
                      <a:noFill/>
                    </a:ln>
                  </pic:spPr>
                </pic:pic>
              </a:graphicData>
            </a:graphic>
          </wp:inline>
        </w:drawing>
      </w:r>
      <w:r>
        <w:rPr>
          <w:rFonts w:hint="default" w:ascii="Times New Roman" w:hAnsi="Times New Roman" w:eastAsia="Open Sans" w:cs="Times New Roman"/>
          <w:i w:val="0"/>
          <w:iCs w:val="0"/>
          <w:caps w:val="0"/>
          <w:color w:val="212529"/>
          <w:spacing w:val="0"/>
          <w:sz w:val="28"/>
          <w:szCs w:val="28"/>
          <w:shd w:val="clear" w:fill="FFFFFF"/>
        </w:rPr>
        <w:t>Затем он задаёт направление диалога темой:</w:t>
      </w:r>
    </w:p>
    <w:p w14:paraId="3465311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думаю, что чувство юмора для тебя – это...</w:t>
      </w:r>
    </w:p>
    <w:p w14:paraId="7A3D56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-Я думаю, что твоя роль в группе...</w:t>
      </w:r>
    </w:p>
    <w:p w14:paraId="5483FAF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-Когда я вижу тебя, то я чувствую...</w:t>
      </w:r>
    </w:p>
    <w:p w14:paraId="0E0B8B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Мне кажется, что в сложной ситуации ты...</w:t>
      </w:r>
    </w:p>
    <w:p w14:paraId="06876A0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тур – это обсуждение одной темы, одного вопроса. На каждое предложение даётся 3-5 минут для обсуждения. Затем – хлопок ведущего, и внутренний круг передвигается на одного человека. Новой паре даётся тема для обсуждения.</w:t>
      </w:r>
    </w:p>
    <w:p w14:paraId="4269CDD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Вопросы для финальной групповой дискуссии: Каковы твои ощущения после упражнения? Было ли тебе тяжело давать товарищам обратную связь? В чем это проявилось? Что было тяжело? Какую обратную связь ты получил? Согласен ли с тем, что услышал от товаришей? Как собираешься поступить с тем, что услышал? Значима ли для тебя та обратная связь, которую ты получил?</w:t>
      </w:r>
    </w:p>
    <w:p w14:paraId="36971AC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0459A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3.Упражнение «Соковыжималка»</w:t>
      </w:r>
    </w:p>
    <w:p w14:paraId="00EC534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на трёх больших плакатах рисует или пишет словами:</w:t>
      </w:r>
    </w:p>
    <w:p w14:paraId="2A62AEC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1.корзинку/горку апельсинов</w:t>
      </w:r>
    </w:p>
    <w:p w14:paraId="54AEED8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2.стакан оранжевого апельсинового сока</w:t>
      </w:r>
    </w:p>
    <w:p w14:paraId="5A27453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3.кучку выжимок из выдавленных апельсинов</w:t>
      </w:r>
    </w:p>
    <w:p w14:paraId="166F235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Каждый из участников получает по 2-4 самоклеющихся листка бумаги. На них он может написать то, что осталось в памяти к финалу тренинга. Небольшой текст с названием/описанием тренинговых процессов, игр, заданий, впечатлений от общения с одногруппниками и с тренером и т.д. Затем, по сигналу ведущего, эти листки можно будет вклеить на соответствующие плакаты:</w:t>
      </w:r>
    </w:p>
    <w:p w14:paraId="0CAC56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7FE8B1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 на плакат с апельсинами</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то,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что ещё не обрело законченного вида,</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что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нужно додумать, к чему будет необходимо вернуться.</w:t>
      </w:r>
    </w:p>
    <w:p w14:paraId="15616BD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-плакат со стаканом чудесного освежающего сока </w:t>
      </w:r>
      <w:r>
        <w:rPr>
          <w:rFonts w:hint="default" w:ascii="Times New Roman" w:hAnsi="Times New Roman" w:eastAsia="Open Sans" w:cs="Times New Roman"/>
          <w:i w:val="0"/>
          <w:iCs w:val="0"/>
          <w:caps w:val="0"/>
          <w:color w:val="212529"/>
          <w:spacing w:val="0"/>
          <w:sz w:val="28"/>
          <w:szCs w:val="28"/>
          <w:shd w:val="clear" w:fill="FFFFFF"/>
        </w:rPr>
        <w:t>можно наклеивать то,</w:t>
      </w:r>
    </w:p>
    <w:p w14:paraId="522F115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что радовало, вдохнуло новую энергию, укрепило физические и духовные силы.</w:t>
      </w:r>
    </w:p>
    <w:p w14:paraId="4419C4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на плакат с отходами нашей соковыжималки</w:t>
      </w:r>
      <w:r>
        <w:rPr>
          <w:rFonts w:hint="default" w:ascii="Times New Roman" w:hAnsi="Times New Roman" w:eastAsia="Open Sans" w:cs="Times New Roman"/>
          <w:i w:val="0"/>
          <w:iCs w:val="0"/>
          <w:caps w:val="0"/>
          <w:color w:val="212529"/>
          <w:spacing w:val="0"/>
          <w:sz w:val="28"/>
          <w:szCs w:val="28"/>
          <w:shd w:val="clear" w:fill="FFFFFF"/>
        </w:rPr>
        <w:t> будут наклеены вещи, от которых лучше избавиться, которые не понравились, были излишни, обидны, не актуальны, раздражали.</w:t>
      </w:r>
    </w:p>
    <w:p w14:paraId="44C4818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Взглянем затем на три листа и обсудим эффективность работы нашей "соковыжималки":</w:t>
      </w:r>
    </w:p>
    <w:p w14:paraId="5905BD8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8E68C6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много ли тем оказались не проработаны</w:t>
      </w:r>
    </w:p>
    <w:p w14:paraId="2117B43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многие ли отношения остались не проясненными</w:t>
      </w:r>
    </w:p>
    <w:p w14:paraId="2E00857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многие ли конфликты не нашли своего разрешения</w:t>
      </w:r>
    </w:p>
    <w:p w14:paraId="0CC313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о чем заставил тренинг задуматься</w:t>
      </w:r>
    </w:p>
    <w:p w14:paraId="369C9C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я хочу узнать ещё о себе/ о товарищах/ о теме тренинга, как и в каком направлении планирую самообразование</w:t>
      </w:r>
    </w:p>
    <w:p w14:paraId="70A755A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"вкусные" моменты тренинга порадовали нас в совместной работе</w:t>
      </w:r>
    </w:p>
    <w:p w14:paraId="11D1B0E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придавало силы, внушало уверенность</w:t>
      </w:r>
    </w:p>
    <w:p w14:paraId="27F949C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какую "жажду" (в чём?) помог мне тренинг утолить</w:t>
      </w:r>
    </w:p>
    <w:p w14:paraId="0F0C19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хотелось бы исправить/изменить</w:t>
      </w:r>
    </w:p>
    <w:p w14:paraId="7176008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какие моменты встречи лучше бы не происходили вообще</w:t>
      </w:r>
    </w:p>
    <w:p w14:paraId="063F6E3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с каким "послевкусием" расходятся участники.</w:t>
      </w:r>
    </w:p>
    <w:p w14:paraId="49C1795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Реквизит: </w:t>
      </w:r>
      <w:r>
        <w:rPr>
          <w:rFonts w:hint="default" w:ascii="Times New Roman" w:hAnsi="Times New Roman" w:eastAsia="Open Sans" w:cs="Times New Roman"/>
          <w:i w:val="0"/>
          <w:iCs w:val="0"/>
          <w:caps w:val="0"/>
          <w:color w:val="212529"/>
          <w:spacing w:val="0"/>
          <w:sz w:val="28"/>
          <w:szCs w:val="28"/>
          <w:shd w:val="clear" w:fill="FFFFFF"/>
        </w:rPr>
        <w:t>3</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листа ватмана с изображением или надписями апельсинов,</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стакана апельсинового сока, выжатых апельсинов. Стикеры, ручки, равные количеству участников.</w:t>
      </w:r>
    </w:p>
    <w:p w14:paraId="112A35C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A4209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4.Упражнение «Клубок»</w:t>
      </w:r>
    </w:p>
    <w:p w14:paraId="0794DFD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Вся группа стоит в круге. Участники передают друг другу клубок 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 участник натягивает свою нить, и группа минуту стоит с закрытыми глазами, стремясь прочувствовать другого человека.</w:t>
      </w:r>
    </w:p>
    <w:p w14:paraId="762E069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Реквизит: </w:t>
      </w:r>
      <w:r>
        <w:rPr>
          <w:rFonts w:hint="default" w:ascii="Times New Roman" w:hAnsi="Times New Roman" w:eastAsia="Open Sans" w:cs="Times New Roman"/>
          <w:i w:val="0"/>
          <w:iCs w:val="0"/>
          <w:caps w:val="0"/>
          <w:color w:val="212529"/>
          <w:spacing w:val="0"/>
          <w:sz w:val="28"/>
          <w:szCs w:val="28"/>
          <w:shd w:val="clear" w:fill="FFFFFF"/>
        </w:rPr>
        <w:t>клубок ниток.</w:t>
      </w:r>
    </w:p>
    <w:p w14:paraId="69E6316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38660B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CF53BA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E2E41A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D99BD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0F34D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218F0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План-конспект занятия №14</w:t>
      </w:r>
    </w:p>
    <w:p w14:paraId="4DB0A2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«Подведение итогов. Заключительная диагностика»</w:t>
      </w:r>
    </w:p>
    <w:p w14:paraId="5465F62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w:t>
      </w:r>
      <w:r>
        <w:rPr>
          <w:rFonts w:hint="default" w:ascii="Times New Roman" w:hAnsi="Times New Roman" w:eastAsia="Open Sans" w:cs="Times New Roman"/>
          <w:i w:val="0"/>
          <w:iCs w:val="0"/>
          <w:caps w:val="0"/>
          <w:color w:val="212529"/>
          <w:spacing w:val="0"/>
          <w:sz w:val="28"/>
          <w:szCs w:val="28"/>
          <w:shd w:val="clear" w:fill="FFFFFF"/>
        </w:rPr>
        <w:t>:</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активизация личных ресурсов участников для восстановления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физических и психических сил.</w:t>
      </w:r>
    </w:p>
    <w:p w14:paraId="317B5C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Ход занятия:</w:t>
      </w:r>
    </w:p>
    <w:p w14:paraId="3C0BA34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Вводная часть</w:t>
      </w:r>
    </w:p>
    <w:p w14:paraId="253E4C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«Мы с тобой похожи»</w:t>
      </w:r>
    </w:p>
    <w:p w14:paraId="4FFFCE4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активизация участников,</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настрой на работу в группе.</w:t>
      </w:r>
    </w:p>
    <w:p w14:paraId="46F7991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Ведущий предлагает участникам встать в два круга — внутренний и внешний. Внутренний круг будет стоять на месте, а внешний передвигаться вправо. Участники внутреннего круга стоят лицом к участникам внешнего круга напротив друг друга.</w:t>
      </w:r>
    </w:p>
    <w:p w14:paraId="573391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4912E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Когда участники выстроятся, тренер предлагает каждому в паре произнести и продолжить фразу: «Мы с тобой похожи тем, что...» После того как каждый партнер произнесет и закончит эту фразу, участники внешнего круга сдвигаются по кругу вправо, встают напротив следующего участника внутреннего круга и упражнение повторяется.</w:t>
      </w:r>
    </w:p>
    <w:p w14:paraId="043F1A0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0E0350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Упражнение заканчивается, когда каждый участник скажет эту фразу каждому участнику.</w:t>
      </w:r>
    </w:p>
    <w:p w14:paraId="66E007B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6D687F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Основная часть</w:t>
      </w:r>
    </w:p>
    <w:p w14:paraId="7ABC6B8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Повторное анкетирование </w:t>
      </w:r>
      <w:r>
        <w:rPr>
          <w:rFonts w:hint="default" w:ascii="Times New Roman" w:hAnsi="Times New Roman" w:eastAsia="Open Sans" w:cs="Times New Roman"/>
          <w:i w:val="0"/>
          <w:iCs w:val="0"/>
          <w:caps w:val="0"/>
          <w:color w:val="212529"/>
          <w:spacing w:val="0"/>
          <w:sz w:val="28"/>
          <w:szCs w:val="28"/>
          <w:shd w:val="clear" w:fill="FFFFFF"/>
        </w:rPr>
        <w:t>(30</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минут)</w:t>
      </w:r>
    </w:p>
    <w:p w14:paraId="502C0BB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Каждому участнику предлагается вновь заполнить анкету «Анкета, направленная на изучение степени актуальности проблемы буллинга среди подростков» (Приложение). После заполнения, обсудить полученные результаты. Сравнить с данными, полученными на первом занятии. Для удобства, все обобщённые результаты можно заносить на лист ватмана.</w:t>
      </w:r>
    </w:p>
    <w:p w14:paraId="1D439F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Итоговая диагностика </w:t>
      </w:r>
      <w:r>
        <w:rPr>
          <w:rFonts w:hint="default" w:ascii="Times New Roman" w:hAnsi="Times New Roman" w:eastAsia="Open Sans" w:cs="Times New Roman"/>
          <w:i w:val="0"/>
          <w:iCs w:val="0"/>
          <w:caps w:val="0"/>
          <w:color w:val="212529"/>
          <w:spacing w:val="0"/>
          <w:sz w:val="28"/>
          <w:szCs w:val="28"/>
          <w:shd w:val="clear" w:fill="FFFFFF"/>
        </w:rPr>
        <w:t>(1</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ч</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20</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0CD5A0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Предлагаются те же тестовые задания, что и в предварительной диагностике.</w:t>
      </w:r>
    </w:p>
    <w:p w14:paraId="1D2C977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Заключительный этап</w:t>
      </w:r>
    </w:p>
    <w:p w14:paraId="51F483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«Итоги» </w:t>
      </w:r>
      <w:r>
        <w:rPr>
          <w:rFonts w:hint="default" w:ascii="Times New Roman" w:hAnsi="Times New Roman" w:eastAsia="Open Sans" w:cs="Times New Roman"/>
          <w:i w:val="0"/>
          <w:iCs w:val="0"/>
          <w:caps w:val="0"/>
          <w:color w:val="212529"/>
          <w:spacing w:val="0"/>
          <w:sz w:val="28"/>
          <w:szCs w:val="28"/>
          <w:shd w:val="clear" w:fill="FFFFFF"/>
        </w:rPr>
        <w:t>(10</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26F4194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получение обратной связи от участников программы.</w:t>
      </w:r>
    </w:p>
    <w:p w14:paraId="505EE3F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 помощью бумажной игры-гадалки участники дают обратную связь программе: нужно назвать один цвет из четырех (розовый, желтый, голубой, зеленый) и число от одного до пяти (рис. 2), и ответить на тот вопрос, который выпадет:</w:t>
      </w:r>
    </w:p>
    <w:p w14:paraId="1DCECA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32A98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узнал нового?</w:t>
      </w:r>
    </w:p>
    <w:p w14:paraId="49F4EDB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было полезного?</w:t>
      </w:r>
    </w:p>
    <w:p w14:paraId="74E53C1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будешь применять в работе?</w:t>
      </w:r>
    </w:p>
    <w:p w14:paraId="3915846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Как себя чувствовал на занятиях?</w:t>
      </w:r>
    </w:p>
    <w:p w14:paraId="1A9DB2A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было самым интересным?</w:t>
      </w:r>
    </w:p>
    <w:p w14:paraId="6F223E0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удивило?</w:t>
      </w:r>
    </w:p>
    <w:p w14:paraId="4F0BD89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запомнилось?</w:t>
      </w:r>
    </w:p>
    <w:p w14:paraId="5F75A74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 Что порадовало?</w:t>
      </w:r>
    </w:p>
    <w:p w14:paraId="0FADD39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Упражнение «Подарок» </w:t>
      </w:r>
      <w:r>
        <w:rPr>
          <w:rFonts w:hint="default" w:ascii="Times New Roman" w:hAnsi="Times New Roman" w:eastAsia="Open Sans" w:cs="Times New Roman"/>
          <w:i w:val="0"/>
          <w:iCs w:val="0"/>
          <w:caps w:val="0"/>
          <w:color w:val="212529"/>
          <w:spacing w:val="0"/>
          <w:sz w:val="28"/>
          <w:szCs w:val="28"/>
          <w:shd w:val="clear" w:fill="FFFFFF"/>
        </w:rPr>
        <w:t>(15</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мин)</w:t>
      </w:r>
    </w:p>
    <w:p w14:paraId="79EBF4A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Цель: </w:t>
      </w:r>
      <w:r>
        <w:rPr>
          <w:rFonts w:hint="default" w:ascii="Times New Roman" w:hAnsi="Times New Roman" w:eastAsia="Open Sans" w:cs="Times New Roman"/>
          <w:i w:val="0"/>
          <w:iCs w:val="0"/>
          <w:caps w:val="0"/>
          <w:color w:val="212529"/>
          <w:spacing w:val="0"/>
          <w:sz w:val="28"/>
          <w:szCs w:val="28"/>
          <w:shd w:val="clear" w:fill="FFFFFF"/>
        </w:rPr>
        <w:t>снятие эмоционального напряжения,</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укрепление доброжелательного</w:t>
      </w:r>
      <w:r>
        <w:rPr>
          <w:rFonts w:hint="default" w:ascii="Times New Roman" w:hAnsi="Times New Roman" w:eastAsia="Open Sans" w:cs="Times New Roman"/>
          <w:b/>
          <w:bCs/>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212529"/>
          <w:spacing w:val="0"/>
          <w:sz w:val="28"/>
          <w:szCs w:val="28"/>
          <w:shd w:val="clear" w:fill="FFFFFF"/>
        </w:rPr>
        <w:t>отношения в группе.</w:t>
      </w:r>
    </w:p>
    <w:p w14:paraId="24D9536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Каждому участнику дают лист бумаги, который он подписывает. Затем передает его по кругу, все остальные участники оставляют на листке пожелания в виде рисунка, небольшого четверостишия или добрых слов. Когда лист возвращается к своему хозяину, он уже полон подарков.</w:t>
      </w:r>
    </w:p>
    <w:p w14:paraId="1E3E8D8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lang w:val="ru-RU"/>
        </w:rPr>
      </w:pPr>
      <w:r>
        <w:rPr>
          <w:rFonts w:hint="default" w:ascii="Times New Roman" w:hAnsi="Times New Roman" w:eastAsia="Open Sans" w:cs="Times New Roman"/>
          <w:i w:val="0"/>
          <w:iCs w:val="0"/>
          <w:caps w:val="0"/>
          <w:color w:val="212529"/>
          <w:spacing w:val="0"/>
          <w:sz w:val="28"/>
          <w:szCs w:val="28"/>
          <w:shd w:val="clear" w:fill="FFFFFF"/>
        </w:rPr>
        <w:t>Ведущий подводит итоги работы по программе, благодарит всех участников. (</w:t>
      </w:r>
      <w:r>
        <w:rPr>
          <w:rFonts w:hint="default" w:ascii="Times New Roman" w:hAnsi="Times New Roman" w:eastAsia="Open Sans" w:cs="Times New Roman"/>
          <w:i w:val="0"/>
          <w:iCs w:val="0"/>
          <w:caps w:val="0"/>
          <w:color w:val="212529"/>
          <w:spacing w:val="0"/>
          <w:sz w:val="28"/>
          <w:szCs w:val="28"/>
          <w:shd w:val="clear" w:fill="FFFFFF"/>
          <w:lang w:val="ru-RU"/>
        </w:rPr>
        <w:t>5 мин)</w:t>
      </w:r>
    </w:p>
    <w:p w14:paraId="7C6D8C9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Си</w:t>
      </w:r>
      <w:r>
        <w:rPr>
          <w:rFonts w:hint="default" w:ascii="Times New Roman" w:hAnsi="Times New Roman" w:eastAsia="Open Sans" w:cs="Times New Roman"/>
          <w:b/>
          <w:bCs/>
          <w:i w:val="0"/>
          <w:iCs w:val="0"/>
          <w:caps w:val="0"/>
          <w:color w:val="212529"/>
          <w:spacing w:val="0"/>
          <w:sz w:val="28"/>
          <w:szCs w:val="28"/>
          <w:shd w:val="clear" w:fill="FFFFFF"/>
          <w:lang w:val="ru-RU"/>
        </w:rPr>
        <w:t>с</w:t>
      </w:r>
      <w:r>
        <w:rPr>
          <w:rFonts w:hint="default" w:ascii="Times New Roman" w:hAnsi="Times New Roman" w:eastAsia="Open Sans" w:cs="Times New Roman"/>
          <w:b/>
          <w:bCs/>
          <w:i w:val="0"/>
          <w:iCs w:val="0"/>
          <w:caps w:val="0"/>
          <w:color w:val="212529"/>
          <w:spacing w:val="0"/>
          <w:sz w:val="28"/>
          <w:szCs w:val="28"/>
          <w:shd w:val="clear" w:fill="FFFFFF"/>
        </w:rPr>
        <w:t>тема условий реализации программы</w:t>
      </w:r>
    </w:p>
    <w:p w14:paraId="55FAE2C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Реализация программы включает 4 этапа, содержащих различные виды деятельности:</w:t>
      </w:r>
    </w:p>
    <w:p w14:paraId="7BDEFC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1.Подготовительный (формулируется запрос на работу с подростками,</w:t>
      </w:r>
    </w:p>
    <w:p w14:paraId="0BFB53D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встреча с родителями, получение разрешения на диагностическую и групповую работу, формируется группа).</w:t>
      </w:r>
    </w:p>
    <w:p w14:paraId="62CDD41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2.Диагностический (для этого может быть использован ряд методик: "Шкала эмоционального отклика" А. Меграбяна и Н. Эпштейна, опросник Басса –</w:t>
      </w:r>
    </w:p>
    <w:p w14:paraId="0878649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Дарки, тест "Описание поведения в конфликте К. Томаса", социометрия (Дж. Морено); Анкета, направленная на изучение степени актуальности проблемы буллинга среди подростков.</w:t>
      </w:r>
    </w:p>
    <w:p w14:paraId="7925883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Диагностика занимает одно занятие в начале и в конце проведения программы. Полученные данные фиксируются и анализируются; определяются школьники «группы риска», нуждающиеся в дополнительных индивидуальных коррекционно-развивающих занятиях по развитию навыков ассертивного поведения.</w:t>
      </w:r>
    </w:p>
    <w:p w14:paraId="3A5064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3.Этап групповой работы, который реализуется в форме практических занятий.</w:t>
      </w:r>
    </w:p>
    <w:p w14:paraId="26F646C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4.Повторная диагностическая работа (этот этап предполагает проведение тех же диагностических процедур, что и на первом этапе с целью отслеживания эффективности групповой работы. Так же, как и в первом обследовании, этот этап занимает одно занятие).</w:t>
      </w:r>
    </w:p>
    <w:p w14:paraId="4C42B3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Структура занятий и основное содержание структурного компонента занятий.</w:t>
      </w:r>
    </w:p>
    <w:p w14:paraId="66E0826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Каждое занятие построено по определенной схеме и условно делится на 3 части: вводную, основную и заключительную. Целью вводной части является формирование благоприятного эмоционального фона, снятие напряжения, мотивация на работу.</w:t>
      </w:r>
    </w:p>
    <w:p w14:paraId="5295F83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Вводная часть - набор упражнений, способствующих активации участников группы, созданию благоприятной атмосферы, повышению сплоченности.</w:t>
      </w:r>
    </w:p>
    <w:p w14:paraId="0063EBA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В ходе основной части реализуется главная цель занятия по определенной теме.</w:t>
      </w:r>
    </w:p>
    <w:p w14:paraId="45AF8A7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Основная часть - беседы, игры, упражнения, помогающие понять и усвоить тему и достичь цели занятия.</w:t>
      </w:r>
    </w:p>
    <w:p w14:paraId="109072B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Целью заключительной части является подведение итогов занятия, снятие усталости и возможного напряжения, обучение расслаблению. Для этого должны быть использованы невербальные техники мышечной релаксации, саморегуляции.</w:t>
      </w:r>
    </w:p>
    <w:p w14:paraId="6E78BF2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Рефлексия - в конце каждого занятия участники делятся своими чувствами, переживаниями, что понравилось на занятии, а что нет, что нового и полезного узнали, что могут применить в жизни.</w:t>
      </w:r>
    </w:p>
    <w:p w14:paraId="262104A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Методы, используемые при реализации программы</w:t>
      </w:r>
    </w:p>
    <w:p w14:paraId="4402106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Для решения поставленных задач в программе используются следующие методы психолого – педагогического воздействия и конкретные техники:</w:t>
      </w:r>
    </w:p>
    <w:p w14:paraId="70F1C1C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основу программы составляют различные игры, упражнения, беседы направленные на развитие коммуникативных качеств, развитие навыков саморефлексии. Большое внимание уделяется упражнениям направленным на развитие навыков решения конфликтных ситуаций, снижение агрессивных и враждебных реакций, а также развитие навыков конструктивного реагирования в конфликте. Также в программе имеются упражнения направленные на сплочение коллектива, оптимизацию межличностных отношений в коллективе и развитие толерантности и эмпатии.</w:t>
      </w:r>
    </w:p>
    <w:p w14:paraId="2F60875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Педагог-психолог по своему усмотрению может их группировать и сочетать - в зависимости от целей, которые он поставил, работая с подростками по проблеме профилактики буллинга.</w:t>
      </w:r>
    </w:p>
    <w:p w14:paraId="0103AB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Условия реализации программы:</w:t>
      </w:r>
    </w:p>
    <w:p w14:paraId="0C8AA52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w:t>
      </w:r>
      <w:r>
        <w:rPr>
          <w:rFonts w:hint="default" w:ascii="Times New Roman" w:hAnsi="Times New Roman" w:eastAsia="Open Sans" w:cs="Times New Roman"/>
          <w:b/>
          <w:bCs/>
          <w:i w:val="0"/>
          <w:iCs w:val="0"/>
          <w:caps w:val="0"/>
          <w:color w:val="212529"/>
          <w:spacing w:val="0"/>
          <w:sz w:val="28"/>
          <w:szCs w:val="28"/>
          <w:shd w:val="clear" w:fill="FFFFFF"/>
        </w:rPr>
        <w:t>.</w:t>
      </w:r>
      <w:r>
        <w:rPr>
          <w:rFonts w:hint="default" w:ascii="Times New Roman" w:hAnsi="Times New Roman" w:eastAsia="Open Sans" w:cs="Times New Roman"/>
          <w:i w:val="0"/>
          <w:iCs w:val="0"/>
          <w:caps w:val="0"/>
          <w:color w:val="212529"/>
          <w:spacing w:val="0"/>
          <w:sz w:val="28"/>
          <w:szCs w:val="28"/>
          <w:shd w:val="clear" w:fill="FFFFFF"/>
        </w:rPr>
        <w:t>Специалист, реализующий программу должен иметь высшее педагогическое или психолого – педагогическое образование</w:t>
      </w:r>
    </w:p>
    <w:p w14:paraId="7C423C7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2.Наличие наглядного и дидактического материала в соответствии с тематикой занятий.</w:t>
      </w:r>
    </w:p>
    <w:p w14:paraId="053127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 Создание атмосферы комфорта, доброжелательности.</w:t>
      </w:r>
    </w:p>
    <w:p w14:paraId="357FF4C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4.Материально-техническое обеспечение: канцелярские принадлежности, цветные карандаши, листы форматом, А4, пластилин; ватманы, компьютеры, оргтехника.</w:t>
      </w:r>
    </w:p>
    <w:p w14:paraId="21632EA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5.Методическое обеспечение: наличие полного перечня психодиагностических методик в соответствии с программой, метафорические ассоциативные карты: «Persona» и «Personita», «Роботы», «1000 дорог».</w:t>
      </w:r>
    </w:p>
    <w:p w14:paraId="5333374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E38DB6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Занятия должны проводится в отдельном помещении, в котором можно было бы довольно быстро организовывать учебное пространство – переставлять стулья и столы, освобождать место для выполнения упражнений, связанных с двигательной активностью детей, а также чтобы участники могли сесть в круг.</w:t>
      </w:r>
    </w:p>
    <w:p w14:paraId="05D9B6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000000"/>
          <w:spacing w:val="0"/>
          <w:sz w:val="28"/>
          <w:szCs w:val="28"/>
          <w:shd w:val="clear" w:fill="FFFFFF"/>
        </w:rPr>
        <w:t>Система организации внутреннего контроля за реализацией Программы</w:t>
      </w:r>
    </w:p>
    <w:p w14:paraId="38F1E4C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Чтобы проследить положительную динамику реализации профилактической программы с учащимися, необходимо проводить диагностику в начале реализации программы и в конце. Данные заносятся в таблицу, чтобы проследить динамику реализации программы. По итогам реализации программы оформляется аналитический отчёт. Диагностический инструментарий, критерии оценки достижения планируемых результатов приводятся в Приложении.</w:t>
      </w:r>
    </w:p>
    <w:p w14:paraId="3375F6A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000000"/>
          <w:spacing w:val="0"/>
          <w:sz w:val="28"/>
          <w:szCs w:val="28"/>
          <w:shd w:val="clear" w:fill="FFFFFF"/>
        </w:rPr>
        <w:t>Формы подведения итогов</w:t>
      </w:r>
    </w:p>
    <w:p w14:paraId="1F33BD5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Оценка успешности проведённой профилактической работы определяется:</w:t>
      </w:r>
    </w:p>
    <w:p w14:paraId="628A44F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 сохранностью количества участников, вовлечённых в профилактическую программу;</w:t>
      </w:r>
    </w:p>
    <w:p w14:paraId="55646C3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сравнительным анализом входящей (в начале реализации программы) и итоговой диагностики. Показателем эффективности занятий по данной программе является увеличение процента участников занятий программы, имеющих положительную динамику в ходе осуществляемой профилактической работы.</w:t>
      </w:r>
    </w:p>
    <w:p w14:paraId="62AAECB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степенью помощи, которую оказывает педагог-психолог учащимся при выполнении заданий: чем помощь меньше, тем выше самостоятельность учеников и, следовательно, выше профилактический эффект занятий;</w:t>
      </w:r>
    </w:p>
    <w:p w14:paraId="12C9BE2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поведение учащихся на занятиях: живость, активность, заинтересованность школьников обеспечивают положительные результаты занятий;</w:t>
      </w:r>
    </w:p>
    <w:p w14:paraId="488AB2D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 косвенным показателем эффективности данных занятий может быть изменения в поведении подростков. Подростки, принявшие участие в программе, успешно адаптируются и социализируются, активно используют свой внутренний потенциал, переживают чувство самоуважения, способны строить продуктивные взаимоотношения со сверстникамиповышение успеваемости по разным школьным дисциплинам (наблюдения учителей за подростками;</w:t>
      </w:r>
    </w:p>
    <w:p w14:paraId="00A33B6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000000"/>
          <w:spacing w:val="0"/>
          <w:sz w:val="28"/>
          <w:szCs w:val="28"/>
          <w:shd w:val="clear" w:fill="FFFFFF"/>
        </w:rPr>
        <w:t>- отзывы учеников, учителей, родителей.</w:t>
      </w:r>
    </w:p>
    <w:p w14:paraId="60ED5AD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Ограничения и противопоказания к участию в программе</w:t>
      </w:r>
    </w:p>
    <w:p w14:paraId="575216E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Программа рассчитана на учащихся подросткового возраста с сохранным интеллектом. Среди указанной категории участников ограничений и противопоказаний нет.</w:t>
      </w:r>
    </w:p>
    <w:p w14:paraId="0608E00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Гарантия прав участников программы</w:t>
      </w:r>
    </w:p>
    <w:p w14:paraId="38DBBB0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обеспечиваются и определяются конституцией Российской Федерации, а также Уставом образовательной организации.</w:t>
      </w:r>
    </w:p>
    <w:p w14:paraId="75AB2E9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Способы обеспечения гарантии прав участников программы:</w:t>
      </w:r>
    </w:p>
    <w:p w14:paraId="39BF20E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1.Участники программы должны быть извещены о цели работы,</w:t>
      </w:r>
    </w:p>
    <w:p w14:paraId="2C70326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 применяемых методах и способах использования полученной информации.</w:t>
      </w:r>
    </w:p>
    <w:p w14:paraId="395978F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2.Перед проведением занятий, участники знакомятся с основными правилами работы в группе, основанными на принципах: взаимоуважения, добровольности, конфиденциальности и др.</w:t>
      </w:r>
    </w:p>
    <w:p w14:paraId="7CB9128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3.Ведущий руководствуется "Этическим кодексом психолога" и исходит из уважения личного достоинства, прав и свобод человека, провозглашенных и гарантированных Конституцией Российской Федерации и международными документами о правах человека.</w:t>
      </w:r>
    </w:p>
    <w:p w14:paraId="3E7EF4E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Описание сфер ответственности, основных прав и</w:t>
      </w:r>
    </w:p>
    <w:p w14:paraId="2651D2E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b/>
          <w:bCs/>
          <w:i w:val="0"/>
          <w:iCs w:val="0"/>
          <w:caps w:val="0"/>
          <w:color w:val="212529"/>
          <w:spacing w:val="0"/>
          <w:sz w:val="28"/>
          <w:szCs w:val="28"/>
          <w:shd w:val="clear" w:fill="FFFFFF"/>
        </w:rPr>
        <w:t>обязанностей участников программы (психолога, педагогов)</w:t>
      </w:r>
    </w:p>
    <w:p w14:paraId="1278FB8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Основные права и обязанности психолога:</w:t>
      </w:r>
    </w:p>
    <w:p w14:paraId="112BEEE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1.Психолог обязан избегать причинения вреда участникам программы, нести ответственность за все свои действия.</w:t>
      </w:r>
    </w:p>
    <w:p w14:paraId="6E47F11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2.Если психолог осознает, что его действия не приведут к улучшению психологического состояния участника программы или представляют риск для него, он должен немедленно прекратить вмешательство.</w:t>
      </w:r>
    </w:p>
    <w:p w14:paraId="79CAD87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3.Психолог применяет только такие методики исследования или вмешательства, которые не представляют потенциальной опасности для здоровья и психического состояния участника программы.</w:t>
      </w:r>
    </w:p>
    <w:p w14:paraId="0D1235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4.Психолог имеет право на свободу выбора методик и способов работы, соответствующих целям, задачам и логике программы Участники программы имеют право на:</w:t>
      </w:r>
    </w:p>
    <w:p w14:paraId="4174ED8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1.Добровольное участие в программе участниц, которые имеют право отказаться от выполнения того или иного упражнения программы; 2.Уважительное отношение к себе;</w:t>
      </w:r>
    </w:p>
    <w:p w14:paraId="53B488F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3.Отказ от участия в программе.</w:t>
      </w:r>
    </w:p>
    <w:p w14:paraId="2505072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Участники программы обязаны:</w:t>
      </w:r>
    </w:p>
    <w:p w14:paraId="037BE2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1.Не совершать действий, наносящих психологическую или физическую травму другим участникам программы;</w:t>
      </w:r>
    </w:p>
    <w:p w14:paraId="03AB0DC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2.Соблюдать режим посещения занятий.</w:t>
      </w:r>
    </w:p>
    <w:p w14:paraId="4D6094F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58CE11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CDF441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55D005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AC06A5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17FB72B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3918E37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7C59E0C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2E32D60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11F5BA">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4C775575">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6B6FF51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bookmarkStart w:id="0" w:name="_GoBack"/>
      <w:bookmarkEnd w:id="0"/>
      <w:r>
        <w:rPr>
          <w:rFonts w:hint="default" w:ascii="Times New Roman" w:hAnsi="Times New Roman" w:eastAsia="Open Sans" w:cs="Times New Roman"/>
          <w:b/>
          <w:bCs/>
          <w:i w:val="0"/>
          <w:iCs w:val="0"/>
          <w:caps w:val="0"/>
          <w:color w:val="212529"/>
          <w:spacing w:val="0"/>
          <w:sz w:val="28"/>
          <w:szCs w:val="28"/>
          <w:shd w:val="clear" w:fill="FFFFFF"/>
        </w:rPr>
        <w:t>Список литературы</w:t>
      </w:r>
    </w:p>
    <w:p w14:paraId="528EADE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p>
    <w:p w14:paraId="0255ACF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1.Абраменкова, В. В. Методология и принципы анализа отношений</w:t>
      </w:r>
    </w:p>
    <w:p w14:paraId="31C297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ребенка в социальной психологии детства / В. В. Абраменкова //Психологическая наука и образование. - 2001. - № 4 - С. 48–60.</w:t>
      </w:r>
    </w:p>
    <w:p w14:paraId="43B9F10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2.Алексеева,  Н. C. Насилие и психическое здоровье детей / Н. С. Алексеева  // Семья в России. - 2006. - № 2 - С. 73–80.</w:t>
      </w:r>
    </w:p>
    <w:p w14:paraId="5F53F6A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3.Анцупов,  А. Я. Профилактика конфликтов в школьном коллективе / А. Я. Анцупов  - М.: изд; центр ВЛАДОС, 2003.- 208 с.</w:t>
      </w:r>
    </w:p>
    <w:p w14:paraId="1735010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4.Баева,  И. А. Психологическая характеристика образовательной среды: диагностика и оценка / И. А. Баева  // Известия российского государственного университета им. А. И. Герцена. - 2002. Т. 2, № 3. С. 16–23</w:t>
      </w:r>
    </w:p>
    <w:p w14:paraId="7C99EAC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5.Бердышев, И. С., Медико-психологические последствия жестокого обращения в детской среде. Вопросы диагностики и профилактики: практическое пособие для врачей и социальных работников / Нечаева М. Г. -</w:t>
      </w:r>
    </w:p>
    <w:p w14:paraId="15A023F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Санкт-Петербургское государственное учреждение социальной помощи семьям и детям «Региональный центр «Семья», 2005.</w:t>
      </w:r>
    </w:p>
    <w:p w14:paraId="546AB26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6.Вачков, И.В. Групповые методы в работе школьного психолога / Вачков И.В. СПб.: – М.: Ось -89, 2002.- 315с.</w:t>
      </w:r>
    </w:p>
    <w:p w14:paraId="0D4B191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7.Гуггенбюль, А. Зловещее очарование насилия. Профилактика детской агрессивности и жестокости и борьба с ними / Гуггенбюль А. СПб.: Акад. проект, 2000.</w:t>
      </w:r>
    </w:p>
    <w:p w14:paraId="30F6FC4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8.Емельянова Е. В. Психологические проблемы современного подростка и их решение в тренинге. - СПб.: Речь, 2008. - 336 с.</w:t>
      </w:r>
    </w:p>
    <w:p w14:paraId="5B38CCD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9.Кон, И. С. Что такое буллинг и как с ним бороться / Кон И. С. 2006.; То же [Электронный ресурс]. — Режим доступа :URL : </w:t>
      </w:r>
      <w:r>
        <w:rPr>
          <w:rFonts w:hint="default" w:ascii="Times New Roman" w:hAnsi="Times New Roman" w:eastAsia="Open Sans" w:cs="Times New Roman"/>
          <w:i w:val="0"/>
          <w:iCs w:val="0"/>
          <w:caps w:val="0"/>
          <w:color w:val="0000FF"/>
          <w:spacing w:val="0"/>
          <w:sz w:val="28"/>
          <w:szCs w:val="28"/>
          <w:shd w:val="clear" w:fill="FFFFFF"/>
        </w:rPr>
        <w:t>http :/ /sexology .na rod .</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0000FF"/>
          <w:spacing w:val="0"/>
          <w:sz w:val="28"/>
          <w:szCs w:val="28"/>
          <w:shd w:val="clear" w:fill="FFFFFF"/>
        </w:rPr>
        <w:t>ru/info178.html</w:t>
      </w:r>
    </w:p>
    <w:p w14:paraId="574BB91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10.Кипнис, М. Тренинг коммуникации.- 2-е изд., стер. / Кипнис М. // – М.: Ось-89, 2006. -128 с.</w:t>
      </w:r>
    </w:p>
    <w:p w14:paraId="7F9B351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11.Кривцова,  С. В. Буллинг — вызов школе как организации: Образовательная политика / Кривцова С. В.- 2011. № 5 (55). С. 36–42.</w:t>
      </w:r>
    </w:p>
    <w:p w14:paraId="0F1F418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12.Левашова, С.А. Психолог и подросток: коммуникативно-двигательный тренинг /Левашова С.А. // – Ярославль: Академия развития: Академия Холдинг, 2002. – 160 с</w:t>
      </w:r>
    </w:p>
    <w:p w14:paraId="1DB5C89C">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13.Лэйн, Д. А. Школьная травля (буллинг): Детская и подростковая психотерапия / под ред. Д. Лэйна и Э. Миллера. - СПб., 2001.</w:t>
      </w:r>
    </w:p>
    <w:p w14:paraId="2B0482D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14.Мануйлов, Ю. С. Средовой подход в воспитании: автореф. дис. … д. пед. наук./ Мануйлов Ю. С.- М.: Российская академия образования, Институт теории образования и педагогики, 1998. 49 с.</w:t>
      </w:r>
    </w:p>
    <w:p w14:paraId="1AE111B1">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15.Методика «Cоциометрия» Дж. Морено [электронный ресурс].-</w:t>
      </w:r>
    </w:p>
    <w:p w14:paraId="1D28CFAE">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Режим</w:t>
      </w:r>
    </w:p>
    <w:p w14:paraId="32632BB2">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доступа:</w:t>
      </w:r>
      <w:r>
        <w:rPr>
          <w:rFonts w:hint="default" w:ascii="Times New Roman" w:hAnsi="Times New Roman" w:eastAsia="Open Sans" w:cs="Times New Roman"/>
          <w:i w:val="0"/>
          <w:iCs w:val="0"/>
          <w:caps w:val="0"/>
          <w:color w:val="0000FF"/>
          <w:spacing w:val="0"/>
          <w:sz w:val="28"/>
          <w:szCs w:val="28"/>
          <w:shd w:val="clear" w:fill="FFFFFF"/>
        </w:rPr>
        <w:t>http://www.hrliga.com/index.php?module=profession&amp;op=view&amp;i</w:t>
      </w:r>
      <w:r>
        <w:rPr>
          <w:rFonts w:hint="default" w:ascii="Times New Roman" w:hAnsi="Times New Roman" w:eastAsia="Open Sans" w:cs="Times New Roman"/>
          <w:i w:val="0"/>
          <w:iCs w:val="0"/>
          <w:caps w:val="0"/>
          <w:color w:val="212529"/>
          <w:spacing w:val="0"/>
          <w:sz w:val="28"/>
          <w:szCs w:val="28"/>
          <w:shd w:val="clear" w:fill="FFFFFF"/>
        </w:rPr>
        <w:t> </w:t>
      </w:r>
      <w:r>
        <w:rPr>
          <w:rFonts w:hint="default" w:ascii="Times New Roman" w:hAnsi="Times New Roman" w:eastAsia="Open Sans" w:cs="Times New Roman"/>
          <w:i w:val="0"/>
          <w:iCs w:val="0"/>
          <w:caps w:val="0"/>
          <w:color w:val="0000FF"/>
          <w:spacing w:val="0"/>
          <w:sz w:val="28"/>
          <w:szCs w:val="28"/>
          <w:shd w:val="clear" w:fill="FFFFFF"/>
        </w:rPr>
        <w:t>d=1020</w:t>
      </w:r>
    </w:p>
    <w:p w14:paraId="3A7BA879">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16.Соловьев,  Д. Н. Модель профилактики буллинга среди школьников подросткового возраста [Электронный ресурс] / Науковедение. 2014. Вып. 3</w:t>
      </w:r>
    </w:p>
    <w:p w14:paraId="6F404308">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17.Психолого-педагогические и социальные модели профилактики асоциального поведения несовершеннолетних:  Н. Новгород: Нижегородский гуманитарный центр, 2004. С. 5–86.</w:t>
      </w:r>
    </w:p>
    <w:p w14:paraId="43B52053">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18.Рогов, Е.И. Настольная книга практического психолога: Учеб. Пособие: В 2 кн. /Рогов Е.И // – М.: Изд-во ВЛАДОС-ПРЕСС, 2003. – Кн. 2: Работа психолога со взрослыми. Коррекционные приемы и упражнения. – 480 с.</w:t>
      </w:r>
    </w:p>
    <w:p w14:paraId="50971B44">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19.Самоукина, Н.В. Первые шаги школьного психолога. Психологический тренинг / Самоукина Н.В. // – Дубна: ООО «Феникс +», 2000. – 192 с.</w:t>
      </w:r>
    </w:p>
    <w:p w14:paraId="3038FA77">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20.Сафронова,  М. В. Буллинг в образовательной среде — мифы и реальность: Мир науки, культуры, образования / Сафронова М. В.- 2014. № 3 (46). С. 182–185.</w:t>
      </w:r>
    </w:p>
    <w:p w14:paraId="24A794E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21.Скутина, Т. В. Конфликтная компетентность как ресурс развития межличностного общения подростков: дис. канд. психол. наук. Красноярск/</w:t>
      </w:r>
    </w:p>
    <w:p w14:paraId="00677670">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Скутина Т. В. - СФУ, 2008. 154 с.</w:t>
      </w:r>
    </w:p>
    <w:p w14:paraId="2B3A32CD">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22.Томас, К. Тест описания поведения (адаптация Н.В.Гришиной):</w:t>
      </w:r>
    </w:p>
    <w:p w14:paraId="6D3901FF">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Психологические тесты /Под ред. Карелина А.А.: В 2т. – М., 2001. – Т.2. С.69-77.</w:t>
      </w:r>
    </w:p>
    <w:p w14:paraId="08F7D7FB">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23.Цой, Л. Н. Существующие подходы к исследованию, анализу, типологии и классификации конфликтов (дискуссии с современниками) :Цой Л. Н. / Социальный конфликт - 2000. № 3 (27). С. 31–37.</w:t>
      </w:r>
    </w:p>
    <w:p w14:paraId="54A9D956">
      <w:pPr>
        <w:pStyle w:val="90"/>
        <w:keepNext w:val="0"/>
        <w:keepLines w:val="0"/>
        <w:widowControl/>
        <w:suppressLineNumbers w:val="0"/>
        <w:pBdr>
          <w:bottom w:val="none" w:color="auto" w:sz="0" w:space="0"/>
        </w:pBdr>
        <w:shd w:val="clear" w:fill="FFFFFF"/>
        <w:spacing w:before="0" w:beforeAutospacing="0" w:line="240" w:lineRule="atLeast"/>
        <w:ind w:left="0" w:firstLine="0"/>
        <w:jc w:val="both"/>
        <w:rPr>
          <w:rFonts w:hint="default" w:ascii="Times New Roman" w:hAnsi="Times New Roman" w:eastAsia="Open Sans" w:cs="Times New Roman"/>
          <w:i w:val="0"/>
          <w:iCs w:val="0"/>
          <w:caps w:val="0"/>
          <w:color w:val="212529"/>
          <w:spacing w:val="0"/>
          <w:sz w:val="28"/>
          <w:szCs w:val="28"/>
        </w:rPr>
      </w:pPr>
      <w:r>
        <w:rPr>
          <w:rFonts w:hint="default" w:ascii="Times New Roman" w:hAnsi="Times New Roman" w:eastAsia="Open Sans" w:cs="Times New Roman"/>
          <w:i w:val="0"/>
          <w:iCs w:val="0"/>
          <w:caps w:val="0"/>
          <w:color w:val="212529"/>
          <w:spacing w:val="0"/>
          <w:sz w:val="28"/>
          <w:szCs w:val="28"/>
          <w:shd w:val="clear" w:fill="FFFFFF"/>
        </w:rPr>
        <w:t>24.Шалаева, С. Л. Мир взрослых и мир детства перед вызовами глобального общества [Электронный ресурс] - Режим доступа: http://regionsar.ru/node/340 (дата обращения: 04.12.2015).</w:t>
      </w:r>
    </w:p>
    <w:p w14:paraId="0C16B967">
      <w:pPr>
        <w:jc w:val="both"/>
        <w:rPr>
          <w:rFonts w:hint="default" w:ascii="Times New Roman" w:hAnsi="Times New Roman" w:cs="Times New Roman"/>
          <w:sz w:val="28"/>
          <w:szCs w:val="28"/>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Garamond">
    <w:panose1 w:val="02020404030301010803"/>
    <w:charset w:val="00"/>
    <w:family w:val="auto"/>
    <w:pitch w:val="default"/>
    <w:sig w:usb0="00000287" w:usb1="00000000" w:usb2="00000000" w:usb3="00000000" w:csb0="0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D5FEF"/>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D7C75AA"/>
    <w:rsid w:val="27FD5FEF"/>
    <w:rsid w:val="2A0B6F8A"/>
    <w:rsid w:val="3C122955"/>
    <w:rsid w:val="3D2E204C"/>
    <w:rsid w:val="40D54886"/>
    <w:rsid w:val="5C0A29DB"/>
    <w:rsid w:val="670C6F9F"/>
    <w:rsid w:val="7A31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ааа"/>
    <w:basedOn w:val="1"/>
    <w:uiPriority w:val="0"/>
    <w:rPr>
      <w:rFonts w:asciiTheme="minorAscii" w:hAnsiTheme="minorAscii"/>
      <w:color w:val="0000FF"/>
      <w:sz w:val="36"/>
      <w:szCs w:val="36"/>
      <w:lang w:val="ru-RU"/>
    </w:rPr>
  </w:style>
  <w:style w:type="paragraph" w:customStyle="1" w:styleId="152">
    <w:name w:val="апрпп"/>
    <w:basedOn w:val="1"/>
    <w:uiPriority w:val="0"/>
    <w:rPr>
      <w:rFonts w:asciiTheme="minorAscii" w:hAnsiTheme="minorAscii"/>
      <w:color w:val="548235" w:themeColor="accent6" w:themeShade="BF"/>
      <w:sz w:val="36"/>
      <w:szCs w:val="36"/>
      <w:lang w:val="ru-RU"/>
    </w:rPr>
  </w:style>
  <w:style w:type="paragraph" w:customStyle="1" w:styleId="153">
    <w:name w:val="апнра"/>
    <w:basedOn w:val="1"/>
    <w:uiPriority w:val="0"/>
    <w:rPr>
      <w:rFonts w:asciiTheme="minorAscii" w:hAnsiTheme="minorAscii"/>
      <w:sz w:val="36"/>
      <w:szCs w:val="36"/>
      <w:lang w:val="ru-RU"/>
      <w14:textFill>
        <w14:gradFill>
          <w14:gsLst>
            <w14:gs w14:pos="0">
              <w14:srgbClr w14:val="E30000"/>
            </w14:gs>
            <w14:gs w14:pos="100000">
              <w14:srgbClr w14:val="760303"/>
            </w14:gs>
          </w14:gsLst>
          <w14:lin w14:scaled="0"/>
        </w14:gradFill>
      </w14:textFill>
    </w:rPr>
  </w:style>
  <w:style w:type="paragraph" w:customStyle="1" w:styleId="154">
    <w:name w:val="Стиль1"/>
    <w:basedOn w:val="1"/>
    <w:uiPriority w:val="0"/>
    <w:pPr>
      <w:spacing w:line="360" w:lineRule="auto"/>
      <w:ind w:left="200" w:leftChars="100"/>
    </w:pPr>
    <w:rPr>
      <w:rFonts w:ascii="Times New Roman" w:hAnsi="Times New Roman" w:cs="Times New Roman"/>
      <w:b/>
      <w:bCs/>
      <w:sz w:val="32"/>
      <w:szCs w:val="28"/>
      <w:lang w:val="ru-RU"/>
    </w:rPr>
  </w:style>
  <w:style w:type="paragraph" w:customStyle="1" w:styleId="155">
    <w:name w:val="Стиль2"/>
    <w:basedOn w:val="1"/>
    <w:uiPriority w:val="0"/>
    <w:pPr>
      <w:spacing w:line="360" w:lineRule="auto"/>
      <w:ind w:left="200" w:leftChars="100"/>
    </w:pPr>
    <w:rPr>
      <w:rFonts w:ascii="Times New Roman" w:hAnsi="Times New Roman" w:cs="Times New Roman"/>
      <w:bCs/>
      <w:caps/>
      <w:color w:val="0000FF"/>
      <w:sz w:val="32"/>
      <w:szCs w:val="28"/>
      <w:lang w:val="ru-RU"/>
    </w:rPr>
  </w:style>
  <w:style w:type="paragraph" w:customStyle="1" w:styleId="156">
    <w:name w:val="Стиль3"/>
    <w:basedOn w:val="1"/>
    <w:uiPriority w:val="0"/>
    <w:pPr>
      <w:tabs>
        <w:tab w:val="left" w:pos="851"/>
      </w:tabs>
      <w:spacing w:line="360" w:lineRule="auto"/>
      <w:ind w:left="200" w:leftChars="100"/>
      <w:contextualSpacing/>
    </w:pPr>
    <w:rPr>
      <w:rFonts w:ascii="Times New Roman" w:hAnsi="Times New Roman" w:cs="Times New Roman"/>
      <w:bCs/>
      <w:sz w:val="28"/>
      <w:szCs w:val="28"/>
      <w:lang w:val="ru-RU"/>
    </w:rPr>
  </w:style>
  <w:style w:type="paragraph" w:customStyle="1" w:styleId="157">
    <w:name w:val="Стиль4"/>
    <w:basedOn w:val="1"/>
    <w:uiPriority w:val="0"/>
    <w:pPr>
      <w:tabs>
        <w:tab w:val="left" w:pos="851"/>
      </w:tabs>
      <w:spacing w:line="360" w:lineRule="auto"/>
      <w:ind w:left="200" w:leftChars="100"/>
      <w:contextualSpacing/>
    </w:pPr>
    <w:rPr>
      <w:rFonts w:ascii="Times New Roman" w:hAnsi="Times New Roman" w:cs="Times New Roman"/>
      <w:color w:val="00B05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0</Words>
  <Characters>0</Characters>
  <Lines>0</Lines>
  <Paragraphs>0</Paragraphs>
  <TotalTime>23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2025-02-26T23:44:00Z</dcterms:created>
  <dc:creator>Наталья</dc:creator>
  <cp:lastModifiedBy>Наталья</cp:lastModifiedBy>
  <dcterms:modified xsi:type="dcterms:W3CDTF">2025-02-27T00:10:27Z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4D9647FCECE741FBBDBBD5A1454C2D03_11</vt:lpwstr>
  </property>
</Properties>
</file>